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967DF9" w:rsidRPr="004A17EA" w14:paraId="5EF22A23" w14:textId="77777777" w:rsidTr="00FF76C8">
        <w:tc>
          <w:tcPr>
            <w:tcW w:w="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968ED4" w14:textId="77777777" w:rsidR="00FF76C8" w:rsidRPr="004A17EA" w:rsidRDefault="00FF76C8">
            <w:pPr>
              <w:pStyle w:val="Minimal"/>
              <w:rPr>
                <w:lang w:eastAsia="de-DE"/>
              </w:rPr>
            </w:pPr>
          </w:p>
        </w:tc>
      </w:tr>
    </w:tbl>
    <w:p w14:paraId="0B4779BA" w14:textId="77777777" w:rsidR="00FF76C8" w:rsidRPr="004A17EA" w:rsidRDefault="00FF76C8" w:rsidP="00FF76C8">
      <w:pPr>
        <w:rPr>
          <w:sz w:val="2"/>
          <w:szCs w:val="2"/>
        </w:rPr>
        <w:sectPr w:rsidR="00FF76C8" w:rsidRPr="004A17EA" w:rsidSect="00FF76C8">
          <w:headerReference w:type="default" r:id="rId13"/>
          <w:footerReference w:type="default" r:id="rId14"/>
          <w:type w:val="continuous"/>
          <w:pgSz w:w="16838" w:h="11906" w:orient="landscape" w:code="9"/>
          <w:pgMar w:top="1843" w:right="2234" w:bottom="964" w:left="1814" w:header="1106" w:footer="567" w:gutter="0"/>
          <w:cols w:space="708"/>
          <w:docGrid w:linePitch="360"/>
        </w:sectPr>
      </w:pPr>
    </w:p>
    <w:p w14:paraId="50159575" w14:textId="77777777" w:rsidR="00FF76C8" w:rsidRPr="004A17EA" w:rsidRDefault="00FF76C8">
      <w:pPr>
        <w:adjustRightInd/>
        <w:snapToGrid/>
      </w:pPr>
    </w:p>
    <w:p w14:paraId="67138EE1" w14:textId="425947D2" w:rsidR="00FF76C8" w:rsidRPr="004A17EA" w:rsidRDefault="005636A9" w:rsidP="00FF76C8">
      <w:pPr>
        <w:rPr>
          <w:b/>
          <w:sz w:val="24"/>
        </w:rPr>
      </w:pPr>
      <w:r w:rsidRPr="004A17EA">
        <w:rPr>
          <w:b/>
          <w:sz w:val="24"/>
        </w:rPr>
        <w:t xml:space="preserve">Übersicht </w:t>
      </w:r>
      <w:r w:rsidR="00835AF3" w:rsidRPr="004A17EA">
        <w:rPr>
          <w:b/>
          <w:sz w:val="24"/>
        </w:rPr>
        <w:t>Strassenbaustellen Region Sursee 202</w:t>
      </w:r>
      <w:r w:rsidR="00A02B48">
        <w:rPr>
          <w:b/>
          <w:sz w:val="24"/>
        </w:rPr>
        <w:t>5</w:t>
      </w:r>
      <w:r w:rsidR="00835AF3" w:rsidRPr="004A17EA">
        <w:rPr>
          <w:b/>
          <w:sz w:val="24"/>
        </w:rPr>
        <w:t xml:space="preserve"> – 20</w:t>
      </w:r>
      <w:r w:rsidRPr="004A17EA">
        <w:rPr>
          <w:b/>
          <w:sz w:val="24"/>
        </w:rPr>
        <w:t>2</w:t>
      </w:r>
      <w:r w:rsidR="00A02B48">
        <w:rPr>
          <w:b/>
          <w:sz w:val="24"/>
        </w:rPr>
        <w:t>8</w:t>
      </w:r>
      <w:r w:rsidRPr="004A17EA">
        <w:rPr>
          <w:b/>
          <w:sz w:val="24"/>
        </w:rPr>
        <w:t xml:space="preserve"> (Stand </w:t>
      </w:r>
      <w:r w:rsidR="00D70258" w:rsidRPr="004A17EA">
        <w:rPr>
          <w:b/>
          <w:sz w:val="24"/>
        </w:rPr>
        <w:t>September</w:t>
      </w:r>
      <w:r w:rsidR="00DE668F" w:rsidRPr="004A17EA">
        <w:rPr>
          <w:b/>
          <w:sz w:val="24"/>
        </w:rPr>
        <w:t xml:space="preserve"> </w:t>
      </w:r>
      <w:r w:rsidRPr="004A17EA">
        <w:rPr>
          <w:b/>
          <w:sz w:val="24"/>
        </w:rPr>
        <w:t>202</w:t>
      </w:r>
      <w:r w:rsidR="00E51B9E">
        <w:rPr>
          <w:b/>
          <w:sz w:val="24"/>
        </w:rPr>
        <w:t>4</w:t>
      </w:r>
      <w:r w:rsidRPr="004A17EA">
        <w:rPr>
          <w:b/>
          <w:sz w:val="24"/>
        </w:rPr>
        <w:t>)</w:t>
      </w:r>
    </w:p>
    <w:p w14:paraId="745D44B9" w14:textId="77777777" w:rsidR="00FF76C8" w:rsidRPr="004A17EA" w:rsidRDefault="00FF76C8" w:rsidP="00FF76C8">
      <w:pPr>
        <w:rPr>
          <w:b/>
          <w:sz w:val="24"/>
        </w:rPr>
      </w:pPr>
    </w:p>
    <w:p w14:paraId="39225821" w14:textId="77777777" w:rsidR="00E660C6" w:rsidRPr="004A17EA" w:rsidRDefault="00E660C6" w:rsidP="00FF76C8">
      <w:pPr>
        <w:adjustRightInd/>
        <w:snapToGrid/>
        <w:ind w:right="-40"/>
        <w:rPr>
          <w:rFonts w:cs="Arial"/>
          <w:b/>
          <w:bCs/>
          <w:sz w:val="20"/>
          <w:szCs w:val="20"/>
        </w:rPr>
        <w:sectPr w:rsidR="00E660C6" w:rsidRPr="004A17EA" w:rsidSect="00583753">
          <w:headerReference w:type="default" r:id="rId15"/>
          <w:footerReference w:type="default" r:id="rId16"/>
          <w:type w:val="continuous"/>
          <w:pgSz w:w="16838" w:h="11906" w:orient="landscape" w:code="9"/>
          <w:pgMar w:top="1985" w:right="964" w:bottom="1701" w:left="1814" w:header="987" w:footer="981" w:gutter="0"/>
          <w:cols w:space="708"/>
          <w:docGrid w:linePitch="360"/>
        </w:sectPr>
      </w:pPr>
    </w:p>
    <w:tbl>
      <w:tblPr>
        <w:tblStyle w:val="Tabellenraster"/>
        <w:tblW w:w="157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410"/>
        <w:gridCol w:w="2551"/>
        <w:gridCol w:w="2835"/>
        <w:gridCol w:w="1701"/>
        <w:gridCol w:w="4248"/>
        <w:gridCol w:w="10"/>
      </w:tblGrid>
      <w:tr w:rsidR="00665BD1" w:rsidRPr="004A17EA" w14:paraId="75458DF4" w14:textId="77777777" w:rsidTr="00876697">
        <w:trPr>
          <w:trHeight w:val="261"/>
        </w:trPr>
        <w:tc>
          <w:tcPr>
            <w:tcW w:w="426" w:type="dxa"/>
          </w:tcPr>
          <w:p w14:paraId="2BE2A672" w14:textId="77777777" w:rsidR="00665BD1" w:rsidRPr="004A17EA" w:rsidRDefault="00665BD1" w:rsidP="00FF76C8">
            <w:pPr>
              <w:adjustRightInd/>
              <w:snapToGrid/>
              <w:ind w:right="-4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59BCB9E" w14:textId="7236658C" w:rsidR="00665BD1" w:rsidRPr="004A17EA" w:rsidRDefault="00665BD1" w:rsidP="00FF76C8">
            <w:pPr>
              <w:adjustRightInd/>
              <w:snapToGrid/>
              <w:ind w:right="-40"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Bauherr/Ort</w:t>
            </w:r>
          </w:p>
        </w:tc>
        <w:tc>
          <w:tcPr>
            <w:tcW w:w="2410" w:type="dxa"/>
            <w:shd w:val="clear" w:color="auto" w:fill="auto"/>
            <w:hideMark/>
          </w:tcPr>
          <w:p w14:paraId="74DF603C" w14:textId="77777777" w:rsidR="00665BD1" w:rsidRPr="004A17EA" w:rsidRDefault="00665BD1" w:rsidP="00FF76C8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2551" w:type="dxa"/>
            <w:shd w:val="clear" w:color="auto" w:fill="auto"/>
            <w:hideMark/>
          </w:tcPr>
          <w:p w14:paraId="387BD71B" w14:textId="77777777" w:rsidR="00665BD1" w:rsidRPr="004A17EA" w:rsidRDefault="00665BD1" w:rsidP="00FF76C8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Bereich</w:t>
            </w:r>
          </w:p>
        </w:tc>
        <w:tc>
          <w:tcPr>
            <w:tcW w:w="2835" w:type="dxa"/>
            <w:shd w:val="clear" w:color="auto" w:fill="auto"/>
            <w:hideMark/>
          </w:tcPr>
          <w:p w14:paraId="01F803A6" w14:textId="77777777" w:rsidR="00665BD1" w:rsidRPr="004A17EA" w:rsidRDefault="00665BD1" w:rsidP="00FF76C8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Massnahme</w:t>
            </w:r>
          </w:p>
        </w:tc>
        <w:tc>
          <w:tcPr>
            <w:tcW w:w="1701" w:type="dxa"/>
            <w:shd w:val="clear" w:color="auto" w:fill="auto"/>
            <w:hideMark/>
          </w:tcPr>
          <w:p w14:paraId="22B0ACCE" w14:textId="77777777" w:rsidR="00665BD1" w:rsidRPr="004A17EA" w:rsidRDefault="00665BD1" w:rsidP="00FF76C8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Datum</w:t>
            </w:r>
          </w:p>
        </w:tc>
        <w:tc>
          <w:tcPr>
            <w:tcW w:w="4258" w:type="dxa"/>
            <w:gridSpan w:val="2"/>
            <w:shd w:val="clear" w:color="auto" w:fill="auto"/>
            <w:hideMark/>
          </w:tcPr>
          <w:p w14:paraId="6EE228D6" w14:textId="77777777" w:rsidR="00665BD1" w:rsidRPr="004A17EA" w:rsidRDefault="00665BD1" w:rsidP="00FF76C8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665BD1" w:rsidRPr="004A17EA" w14:paraId="7F722294" w14:textId="77777777" w:rsidTr="00876697">
        <w:trPr>
          <w:trHeight w:val="224"/>
        </w:trPr>
        <w:tc>
          <w:tcPr>
            <w:tcW w:w="426" w:type="dxa"/>
          </w:tcPr>
          <w:p w14:paraId="05246FA4" w14:textId="77777777" w:rsidR="00665BD1" w:rsidRPr="004A17EA" w:rsidRDefault="00665BD1" w:rsidP="00FF76C8">
            <w:pPr>
              <w:keepNext/>
              <w:keepLines/>
              <w:ind w:right="-40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552D41C8" w14:textId="31181D2F" w:rsidR="00665BD1" w:rsidRPr="004A17EA" w:rsidRDefault="00665BD1" w:rsidP="00FF76C8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bookmarkStart w:id="0" w:name="_Hlk115084509"/>
          </w:p>
        </w:tc>
        <w:tc>
          <w:tcPr>
            <w:tcW w:w="2410" w:type="dxa"/>
            <w:hideMark/>
          </w:tcPr>
          <w:p w14:paraId="44417C4F" w14:textId="77777777" w:rsidR="00665BD1" w:rsidRPr="004A17EA" w:rsidRDefault="00665BD1" w:rsidP="00FF76C8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551" w:type="dxa"/>
            <w:hideMark/>
          </w:tcPr>
          <w:p w14:paraId="1F4AB6B2" w14:textId="77777777" w:rsidR="00665BD1" w:rsidRPr="004A17EA" w:rsidRDefault="00665BD1" w:rsidP="00FF76C8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hideMark/>
          </w:tcPr>
          <w:p w14:paraId="104F95E5" w14:textId="77777777" w:rsidR="00665BD1" w:rsidRPr="004A17EA" w:rsidRDefault="00665BD1" w:rsidP="00FF76C8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1701" w:type="dxa"/>
            <w:hideMark/>
          </w:tcPr>
          <w:p w14:paraId="583633C1" w14:textId="77777777" w:rsidR="00665BD1" w:rsidRPr="004A17EA" w:rsidRDefault="00665BD1" w:rsidP="00FF76C8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4258" w:type="dxa"/>
            <w:gridSpan w:val="2"/>
            <w:hideMark/>
          </w:tcPr>
          <w:p w14:paraId="326C4A7B" w14:textId="77777777" w:rsidR="00665BD1" w:rsidRPr="004A17EA" w:rsidRDefault="00665BD1" w:rsidP="00FF76C8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</w:tr>
      <w:tr w:rsidR="00665BD1" w:rsidRPr="004A17EA" w14:paraId="4CF727F4" w14:textId="77777777" w:rsidTr="00876697">
        <w:trPr>
          <w:trHeight w:val="568"/>
        </w:trPr>
        <w:tc>
          <w:tcPr>
            <w:tcW w:w="426" w:type="dxa"/>
            <w:shd w:val="clear" w:color="auto" w:fill="C6D9F1" w:themeFill="text2" w:themeFillTint="33"/>
          </w:tcPr>
          <w:p w14:paraId="407E1F16" w14:textId="19DFD807" w:rsidR="00665BD1" w:rsidRPr="004A17EA" w:rsidRDefault="00665BD1" w:rsidP="00966CFF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bookmarkEnd w:id="0"/>
        <w:tc>
          <w:tcPr>
            <w:tcW w:w="1559" w:type="dxa"/>
            <w:shd w:val="clear" w:color="auto" w:fill="C6D9F1" w:themeFill="text2" w:themeFillTint="33"/>
          </w:tcPr>
          <w:p w14:paraId="5827CFF7" w14:textId="61DB98B4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LU - zentras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0A6218AA" w14:textId="72AD104C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Oberkirch K13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7058F4BE" w14:textId="745730D0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Länggass bis Kreisel Chotten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1FB205B3" w14:textId="291E2D91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Belagssanierung</w:t>
            </w:r>
            <w:r w:rsidR="00996858">
              <w:rPr>
                <w:rFonts w:cs="Arial"/>
                <w:sz w:val="20"/>
                <w:szCs w:val="20"/>
                <w:lang w:val="de-CH"/>
              </w:rPr>
              <w:t>,</w:t>
            </w:r>
            <w:r w:rsidRPr="004A17EA">
              <w:rPr>
                <w:rFonts w:cs="Arial"/>
                <w:sz w:val="20"/>
                <w:szCs w:val="20"/>
                <w:lang w:val="de-CH"/>
              </w:rPr>
              <w:t xml:space="preserve"> baulicher Unterhalt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B91746E" w14:textId="0CBF1F82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ab 2025</w:t>
            </w:r>
          </w:p>
        </w:tc>
        <w:tc>
          <w:tcPr>
            <w:tcW w:w="4258" w:type="dxa"/>
            <w:gridSpan w:val="2"/>
            <w:shd w:val="clear" w:color="auto" w:fill="C6D9F1" w:themeFill="text2" w:themeFillTint="33"/>
          </w:tcPr>
          <w:p w14:paraId="662C4F9D" w14:textId="1B288051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Einspurige Verkehrsführung mit LSA Mehrere Etappen gleichzeitig</w:t>
            </w:r>
          </w:p>
        </w:tc>
      </w:tr>
      <w:tr w:rsidR="00665BD1" w:rsidRPr="004A17EA" w14:paraId="2348259D" w14:textId="77777777" w:rsidTr="008766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1F27A6" w14:textId="4D7D4818" w:rsidR="00665BD1" w:rsidRPr="004A17EA" w:rsidRDefault="00665BD1" w:rsidP="00966CFF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3C70E82" w14:textId="0109917D" w:rsidR="00665BD1" w:rsidRPr="004A17EA" w:rsidRDefault="00665BD1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>LU - vif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6848F1B" w14:textId="77777777" w:rsidR="00665BD1" w:rsidRPr="004A17EA" w:rsidRDefault="00665BD1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Oberkirch – Sursee K13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672DEA5" w14:textId="77777777" w:rsidR="00665BD1" w:rsidRPr="004A17EA" w:rsidRDefault="00665BD1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Umfahrungsstrasse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FD41FA0" w14:textId="77777777" w:rsidR="00665BD1" w:rsidRPr="004A17EA" w:rsidRDefault="00665BD1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Instandsetzung Unterführung Oberhof 1+2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7CE4C77" w14:textId="374531BB" w:rsidR="00665BD1" w:rsidRPr="004A17EA" w:rsidRDefault="00665BD1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2025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0583724" w14:textId="77777777" w:rsidR="00665BD1" w:rsidRPr="004A17EA" w:rsidRDefault="00665BD1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Einspurige Verkehrsführung in Etappen mit LSA</w:t>
            </w:r>
          </w:p>
        </w:tc>
      </w:tr>
      <w:tr w:rsidR="00665BD1" w:rsidRPr="004A17EA" w14:paraId="45D4D4F4" w14:textId="77777777" w:rsidTr="00876697">
        <w:trPr>
          <w:trHeight w:val="568"/>
        </w:trPr>
        <w:tc>
          <w:tcPr>
            <w:tcW w:w="426" w:type="dxa"/>
            <w:shd w:val="clear" w:color="auto" w:fill="C6D9F1" w:themeFill="text2" w:themeFillTint="33"/>
          </w:tcPr>
          <w:p w14:paraId="23640568" w14:textId="48D11B68" w:rsidR="00665BD1" w:rsidRPr="004A17EA" w:rsidRDefault="00665BD1" w:rsidP="00966CFF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B78A02C" w14:textId="3140F0D6" w:rsidR="00665BD1" w:rsidRPr="004A17EA" w:rsidRDefault="00665BD1" w:rsidP="008B000B">
            <w:pPr>
              <w:adjustRightInd/>
              <w:snapToGrid/>
              <w:rPr>
                <w:rFonts w:cs="Arial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sz w:val="20"/>
                <w:szCs w:val="20"/>
                <w:lang w:val="de-CH"/>
              </w:rPr>
              <w:t xml:space="preserve">LU - </w:t>
            </w: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vif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52BA04F8" w14:textId="77777777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Neuenkirch – Nottwil</w:t>
            </w:r>
          </w:p>
          <w:p w14:paraId="6173D8DE" w14:textId="455D839F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K 13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453B7D5" w14:textId="26FCB179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Ab Abzweigung K 48 bis Dorf Nottwil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0AC03189" w14:textId="44479F62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Erstellen Rad- und Gehweg inkl. Sanierung Strasse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A390F5E" w14:textId="4B201293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202</w:t>
            </w: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5</w:t>
            </w: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 xml:space="preserve"> – 202</w:t>
            </w: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7</w:t>
            </w:r>
          </w:p>
        </w:tc>
        <w:tc>
          <w:tcPr>
            <w:tcW w:w="4258" w:type="dxa"/>
            <w:gridSpan w:val="2"/>
            <w:shd w:val="clear" w:color="auto" w:fill="C6D9F1" w:themeFill="text2" w:themeFillTint="33"/>
          </w:tcPr>
          <w:p w14:paraId="4A0F3E46" w14:textId="3F33C473" w:rsidR="00665BD1" w:rsidRPr="004A17EA" w:rsidRDefault="00665BD1" w:rsidP="008B000B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 xml:space="preserve">Einspurige Verkehrsführung mit LSA </w:t>
            </w: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Mehrere Etappen gleichzeitig</w:t>
            </w:r>
          </w:p>
        </w:tc>
      </w:tr>
      <w:tr w:rsidR="00665BD1" w:rsidRPr="004A17EA" w14:paraId="04D0CAC1" w14:textId="77777777" w:rsidTr="00876697">
        <w:trPr>
          <w:trHeight w:val="224"/>
        </w:trPr>
        <w:tc>
          <w:tcPr>
            <w:tcW w:w="426" w:type="dxa"/>
          </w:tcPr>
          <w:p w14:paraId="038BC63B" w14:textId="77777777" w:rsidR="00665BD1" w:rsidRPr="004A17EA" w:rsidRDefault="00665BD1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3944B152" w14:textId="4F301B15" w:rsidR="00665BD1" w:rsidRPr="004A17EA" w:rsidRDefault="00665BD1" w:rsidP="00DE668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bookmarkStart w:id="1" w:name="_Hlk118294250"/>
          </w:p>
        </w:tc>
        <w:tc>
          <w:tcPr>
            <w:tcW w:w="2410" w:type="dxa"/>
            <w:hideMark/>
          </w:tcPr>
          <w:p w14:paraId="1B536744" w14:textId="77777777" w:rsidR="00665BD1" w:rsidRPr="004A17EA" w:rsidRDefault="00665BD1" w:rsidP="00DE668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551" w:type="dxa"/>
            <w:hideMark/>
          </w:tcPr>
          <w:p w14:paraId="69AD5253" w14:textId="77777777" w:rsidR="00665BD1" w:rsidRPr="004A17EA" w:rsidRDefault="00665BD1" w:rsidP="00DE668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hideMark/>
          </w:tcPr>
          <w:p w14:paraId="393C23F4" w14:textId="77777777" w:rsidR="00665BD1" w:rsidRPr="004A17EA" w:rsidRDefault="00665BD1" w:rsidP="00DE668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1701" w:type="dxa"/>
            <w:hideMark/>
          </w:tcPr>
          <w:p w14:paraId="533C0D66" w14:textId="77777777" w:rsidR="00665BD1" w:rsidRPr="004A17EA" w:rsidRDefault="00665BD1" w:rsidP="00DE668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4258" w:type="dxa"/>
            <w:gridSpan w:val="2"/>
            <w:hideMark/>
          </w:tcPr>
          <w:p w14:paraId="41DAE004" w14:textId="77777777" w:rsidR="00665BD1" w:rsidRPr="004A17EA" w:rsidRDefault="00665BD1" w:rsidP="00DE668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</w:tr>
      <w:tr w:rsidR="00665BD1" w:rsidRPr="004A17EA" w14:paraId="5D4CB5AA" w14:textId="77777777" w:rsidTr="008766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74EC11E" w14:textId="4CC1C4FB" w:rsidR="00665BD1" w:rsidRDefault="00665BD1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F373A10" w14:textId="2440717E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Oberkirch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4BB69EF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Unterhof- und Bahnstrasse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24DB9B84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7E9D871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Einführung Trennsystem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1213774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2590CCB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Bahnstrasse ist während Bauarbeiten weiterhin befahrbar</w:t>
            </w:r>
          </w:p>
        </w:tc>
      </w:tr>
      <w:tr w:rsidR="00665BD1" w:rsidRPr="004A17EA" w14:paraId="6E9CEBD2" w14:textId="77777777" w:rsidTr="008766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76D9C14" w14:textId="06617F53" w:rsidR="00665BD1" w:rsidRDefault="00665BD1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2E2321E" w14:textId="03538DA5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Oberkirch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AA9904D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Burgstrasse und Herrenweg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611A6EC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E3D9A7B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Einführung Trennsystem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C5C2625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6301B87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Sanierung erfolgt bis Brücke Kantonsstrasse</w:t>
            </w:r>
          </w:p>
        </w:tc>
      </w:tr>
      <w:tr w:rsidR="00665BD1" w:rsidRPr="004A17EA" w14:paraId="0E9F36CC" w14:textId="77777777" w:rsidTr="008766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DA937FB" w14:textId="2CB7C661" w:rsidR="00665BD1" w:rsidRDefault="00665BD1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50FD911" w14:textId="03097A65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Oberkirch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C072BBB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Luzernstrasse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A257482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9F37551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Sanierung gesamte Luzernstrasse und Einführung Trennsystem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BE89951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2027-2028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54E79B0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65BD1" w:rsidRPr="004A17EA" w14:paraId="0564B154" w14:textId="77777777" w:rsidTr="00876697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392" w14:textId="77777777" w:rsidR="00665BD1" w:rsidRDefault="00665BD1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907B" w14:textId="7FD55001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911B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8B28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8E9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E226" w14:textId="77777777" w:rsidR="00665BD1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7490" w14:textId="77777777" w:rsidR="00665BD1" w:rsidRPr="004A17EA" w:rsidRDefault="00665BD1" w:rsidP="00C75F07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65BD1" w14:paraId="200ED4F2" w14:textId="77777777" w:rsidTr="0087669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E7CC5F7" w14:textId="35DB195F" w:rsidR="00665BD1" w:rsidRDefault="00665BD1" w:rsidP="00966CFF">
            <w:pPr>
              <w:adjustRightInd/>
              <w:snapToGrid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</w:p>
        </w:tc>
        <w:bookmarkEnd w:id="1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FE3DE50" w14:textId="6CA62F98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Knutwil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3D48FF0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Kantonsstrasse K44</w:t>
            </w:r>
          </w:p>
          <w:p w14:paraId="5CA29AD1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Sonnhaldenstrasse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51A1958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Sonnhaldenstrasse Einmünder Hubel bis Einmünder K44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54B2182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Neubau Werkleitungen in Sonnhaldenstrasse mit Anschlussarbeiten in K44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E513838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September 2024 – Januar 2025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CE67477" w14:textId="77777777" w:rsidR="00665BD1" w:rsidRDefault="00665BD1">
            <w:pPr>
              <w:adjustRightInd/>
              <w:snapToGrid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Verkehrsbehinderungen, einspurige Verkehrsführung mit LSA. Temporäre Vollsperrung Sonnhaldenstrasse </w:t>
            </w:r>
          </w:p>
        </w:tc>
      </w:tr>
      <w:tr w:rsidR="00876697" w14:paraId="1C66FC15" w14:textId="77777777" w:rsidTr="00876697">
        <w:trPr>
          <w:gridAfter w:val="1"/>
          <w:wAfter w:w="10" w:type="dxa"/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B80" w14:textId="77777777" w:rsidR="00876697" w:rsidRDefault="00876697">
            <w:pPr>
              <w:keepNext/>
              <w:keepLines/>
              <w:ind w:right="-4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2A8" w14:textId="7F34A54F" w:rsidR="00876697" w:rsidRDefault="00876697">
            <w:pPr>
              <w:keepNext/>
              <w:keepLines/>
              <w:ind w:right="-40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5DB" w14:textId="77777777" w:rsidR="00876697" w:rsidRDefault="00876697">
            <w:pPr>
              <w:keepNext/>
              <w:keepLines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FB1" w14:textId="77777777" w:rsidR="00876697" w:rsidRDefault="00876697">
            <w:pPr>
              <w:keepNext/>
              <w:keepLines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109" w14:textId="77777777" w:rsidR="00876697" w:rsidRDefault="00876697">
            <w:pPr>
              <w:keepNext/>
              <w:keepLines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A26" w14:textId="77777777" w:rsidR="00876697" w:rsidRDefault="00876697">
            <w:pPr>
              <w:keepNext/>
              <w:keepLines/>
              <w:rPr>
                <w:color w:val="FF0000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297" w14:textId="77777777" w:rsidR="00876697" w:rsidRDefault="00876697">
            <w:pPr>
              <w:keepNext/>
              <w:keepLines/>
              <w:rPr>
                <w:color w:val="FF0000"/>
                <w:sz w:val="20"/>
                <w:szCs w:val="20"/>
              </w:rPr>
            </w:pPr>
          </w:p>
        </w:tc>
      </w:tr>
      <w:tr w:rsidR="003F60E2" w14:paraId="74F1AD9E" w14:textId="77777777" w:rsidTr="00876697">
        <w:trPr>
          <w:gridAfter w:val="1"/>
          <w:wAfter w:w="10" w:type="dxa"/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23490E7" w14:textId="37687839" w:rsidR="003F60E2" w:rsidRDefault="00876697" w:rsidP="00876697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5E16136" w14:textId="2FF557C3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Geuensee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25B1535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Unterdorfstrasse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B495BC3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Öffentliche Mitwirkung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8520295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Unterdorfstrasse entlasten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D39F78E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Frühling 2022 – 2028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3DACBDE" w14:textId="77777777" w:rsidR="003F60E2" w:rsidRDefault="00327B6F">
            <w:pPr>
              <w:adjustRightInd/>
              <w:snapToGrid/>
              <w:rPr>
                <w:rStyle w:val="Hyperlink"/>
              </w:rPr>
            </w:pPr>
            <w:hyperlink r:id="rId17" w:history="1">
              <w:r w:rsidR="003F60E2">
                <w:rPr>
                  <w:rStyle w:val="Hyperlink"/>
                  <w:rFonts w:cs="Arial"/>
                  <w:sz w:val="20"/>
                  <w:szCs w:val="20"/>
                </w:rPr>
                <w:t>www.unterdorfstr.ch</w:t>
              </w:r>
            </w:hyperlink>
          </w:p>
          <w:p w14:paraId="1BCBCFDA" w14:textId="77777777" w:rsidR="003F60E2" w:rsidRDefault="003F60E2">
            <w:pPr>
              <w:adjustRightInd/>
              <w:snapToGrid/>
              <w:rPr>
                <w:color w:val="FF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Mitwirkungsverfahren</w:t>
            </w:r>
          </w:p>
        </w:tc>
      </w:tr>
      <w:tr w:rsidR="003F60E2" w14:paraId="08825753" w14:textId="77777777" w:rsidTr="00876697">
        <w:trPr>
          <w:gridAfter w:val="1"/>
          <w:wAfter w:w="10" w:type="dxa"/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9D8AA0" w14:textId="27282268" w:rsidR="003F60E2" w:rsidRDefault="00876697" w:rsidP="00876697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69E74EA" w14:textId="65A7EF8B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Geuensee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7F83237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Heugärtenstrasse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7AB2F89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Sonnhalde bis Steinacher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D4B8685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Sanierung inkl. Ergänzung Bereich Langsamverkehr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5745770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Sommer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4B2339" w14:textId="77777777" w:rsidR="003F60E2" w:rsidRDefault="003F60E2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Geringe Behinderung Hauptachsen</w:t>
            </w:r>
          </w:p>
          <w:p w14:paraId="0C93431D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F60E2" w14:paraId="4693D615" w14:textId="77777777" w:rsidTr="00876697">
        <w:trPr>
          <w:gridAfter w:val="1"/>
          <w:wAfter w:w="10" w:type="dxa"/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40E1FD" w14:textId="51C41377" w:rsidR="003F60E2" w:rsidRDefault="00876697" w:rsidP="00876697">
            <w:pPr>
              <w:adjustRightInd/>
              <w:snapToGrid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B5CCFF1" w14:textId="14DC01E1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Geuensee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2A1FA4A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Schaubernstrasse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B0BA308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Bahnhof bis Allmendweg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87A1B96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Schulwegsicherung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F812461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Sommer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85D83BD" w14:textId="77777777" w:rsidR="003F60E2" w:rsidRDefault="003F60E2">
            <w:pPr>
              <w:adjustRightInd/>
              <w:snapToGrid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5B3B02E9" w14:textId="77777777" w:rsidR="00291637" w:rsidRDefault="00291637">
      <w:r>
        <w:br w:type="page"/>
      </w:r>
    </w:p>
    <w:tbl>
      <w:tblPr>
        <w:tblStyle w:val="Tabellenraster"/>
        <w:tblpPr w:leftFromText="141" w:rightFromText="141" w:tblpY="1095"/>
        <w:tblW w:w="15740" w:type="dxa"/>
        <w:tblLayout w:type="fixed"/>
        <w:tblLook w:val="04A0" w:firstRow="1" w:lastRow="0" w:firstColumn="1" w:lastColumn="0" w:noHBand="0" w:noVBand="1"/>
      </w:tblPr>
      <w:tblGrid>
        <w:gridCol w:w="426"/>
        <w:gridCol w:w="1554"/>
        <w:gridCol w:w="2410"/>
        <w:gridCol w:w="2551"/>
        <w:gridCol w:w="2835"/>
        <w:gridCol w:w="1701"/>
        <w:gridCol w:w="4263"/>
      </w:tblGrid>
      <w:tr w:rsidR="00966CFF" w:rsidRPr="004A17EA" w14:paraId="12052CF3" w14:textId="77777777" w:rsidTr="00966CFF">
        <w:trPr>
          <w:trHeight w:val="261"/>
        </w:trPr>
        <w:tc>
          <w:tcPr>
            <w:tcW w:w="426" w:type="dxa"/>
          </w:tcPr>
          <w:p w14:paraId="524451AF" w14:textId="77777777" w:rsidR="00966CFF" w:rsidRPr="004A17EA" w:rsidRDefault="00966CFF" w:rsidP="00966CFF">
            <w:pPr>
              <w:adjustRightInd/>
              <w:snapToGrid/>
              <w:ind w:right="-4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14:paraId="72E58ABC" w14:textId="2DE556EB" w:rsidR="00966CFF" w:rsidRPr="004A17EA" w:rsidRDefault="00966CFF" w:rsidP="00966CFF">
            <w:pPr>
              <w:adjustRightInd/>
              <w:snapToGrid/>
              <w:ind w:right="-40"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Bauherr/Ort</w:t>
            </w:r>
          </w:p>
        </w:tc>
        <w:tc>
          <w:tcPr>
            <w:tcW w:w="2410" w:type="dxa"/>
            <w:hideMark/>
          </w:tcPr>
          <w:p w14:paraId="6B08335F" w14:textId="77777777" w:rsidR="00966CFF" w:rsidRPr="004A17EA" w:rsidRDefault="00966CFF" w:rsidP="00966CFF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2551" w:type="dxa"/>
            <w:hideMark/>
          </w:tcPr>
          <w:p w14:paraId="34A7C510" w14:textId="77777777" w:rsidR="00966CFF" w:rsidRPr="004A17EA" w:rsidRDefault="00966CFF" w:rsidP="00966CFF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Bereich</w:t>
            </w:r>
          </w:p>
        </w:tc>
        <w:tc>
          <w:tcPr>
            <w:tcW w:w="2835" w:type="dxa"/>
            <w:hideMark/>
          </w:tcPr>
          <w:p w14:paraId="233FD2E7" w14:textId="77777777" w:rsidR="00966CFF" w:rsidRPr="004A17EA" w:rsidRDefault="00966CFF" w:rsidP="00966CFF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Massnahme</w:t>
            </w:r>
          </w:p>
        </w:tc>
        <w:tc>
          <w:tcPr>
            <w:tcW w:w="1701" w:type="dxa"/>
            <w:hideMark/>
          </w:tcPr>
          <w:p w14:paraId="628AA475" w14:textId="77777777" w:rsidR="00966CFF" w:rsidRPr="004A17EA" w:rsidRDefault="00966CFF" w:rsidP="00966CFF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Datum</w:t>
            </w:r>
          </w:p>
        </w:tc>
        <w:tc>
          <w:tcPr>
            <w:tcW w:w="4263" w:type="dxa"/>
            <w:hideMark/>
          </w:tcPr>
          <w:p w14:paraId="7BD413B6" w14:textId="77777777" w:rsidR="00966CFF" w:rsidRPr="004A17EA" w:rsidRDefault="00966CFF" w:rsidP="00966CFF">
            <w:pPr>
              <w:adjustRightInd/>
              <w:snapToGrid/>
              <w:rPr>
                <w:rFonts w:cs="Arial"/>
                <w:b/>
                <w:bCs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966CFF" w:rsidRPr="004A17EA" w14:paraId="32501FE8" w14:textId="77777777" w:rsidTr="00966CFF">
        <w:trPr>
          <w:trHeight w:val="568"/>
        </w:trPr>
        <w:tc>
          <w:tcPr>
            <w:tcW w:w="426" w:type="dxa"/>
            <w:shd w:val="clear" w:color="auto" w:fill="9BBB59" w:themeFill="accent3"/>
          </w:tcPr>
          <w:p w14:paraId="3A4F42AA" w14:textId="7C7E19FA" w:rsidR="00966CFF" w:rsidRPr="001C1ABB" w:rsidRDefault="00876697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4" w:type="dxa"/>
            <w:shd w:val="clear" w:color="auto" w:fill="9BBB59" w:themeFill="accent3"/>
            <w:hideMark/>
          </w:tcPr>
          <w:p w14:paraId="3B25CDE4" w14:textId="21FE7806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1C1ABB">
              <w:rPr>
                <w:rFonts w:cs="Arial"/>
                <w:color w:val="000000"/>
                <w:sz w:val="20"/>
                <w:szCs w:val="20"/>
                <w:lang w:val="de-CH"/>
              </w:rPr>
              <w:t>Schenkon</w:t>
            </w:r>
          </w:p>
        </w:tc>
        <w:tc>
          <w:tcPr>
            <w:tcW w:w="2410" w:type="dxa"/>
            <w:shd w:val="clear" w:color="auto" w:fill="9BBB59" w:themeFill="accent3"/>
            <w:hideMark/>
          </w:tcPr>
          <w:p w14:paraId="34588935" w14:textId="714244F4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Sempachstrasse</w:t>
            </w:r>
          </w:p>
        </w:tc>
        <w:tc>
          <w:tcPr>
            <w:tcW w:w="2551" w:type="dxa"/>
            <w:shd w:val="clear" w:color="auto" w:fill="9BBB59" w:themeFill="accent3"/>
            <w:hideMark/>
          </w:tcPr>
          <w:p w14:paraId="439486E0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shd w:val="clear" w:color="auto" w:fill="9BBB59" w:themeFill="accent3"/>
            <w:hideMark/>
          </w:tcPr>
          <w:p w14:paraId="34072A4C" w14:textId="2E338E6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Einbau Deckb</w:t>
            </w: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elag</w:t>
            </w:r>
          </w:p>
        </w:tc>
        <w:tc>
          <w:tcPr>
            <w:tcW w:w="1701" w:type="dxa"/>
            <w:shd w:val="clear" w:color="auto" w:fill="9BBB59" w:themeFill="accent3"/>
            <w:hideMark/>
          </w:tcPr>
          <w:p w14:paraId="11EE872B" w14:textId="751797C2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Frühling / Sommer</w:t>
            </w: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 xml:space="preserve"> 2025</w:t>
            </w:r>
          </w:p>
        </w:tc>
        <w:tc>
          <w:tcPr>
            <w:tcW w:w="4263" w:type="dxa"/>
            <w:shd w:val="clear" w:color="auto" w:fill="9BBB59" w:themeFill="accent3"/>
            <w:hideMark/>
          </w:tcPr>
          <w:p w14:paraId="06C44322" w14:textId="7700DC5C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>
              <w:rPr>
                <w:rFonts w:cs="Arial"/>
                <w:color w:val="000000"/>
                <w:sz w:val="20"/>
                <w:szCs w:val="20"/>
                <w:lang w:val="de-CH"/>
              </w:rPr>
              <w:t>Einspurige Verkehrsführung</w:t>
            </w:r>
          </w:p>
        </w:tc>
      </w:tr>
      <w:tr w:rsidR="00966CFF" w:rsidRPr="00612CB7" w14:paraId="7B149EF4" w14:textId="77777777" w:rsidTr="00966CFF">
        <w:trPr>
          <w:trHeight w:val="181"/>
        </w:trPr>
        <w:tc>
          <w:tcPr>
            <w:tcW w:w="426" w:type="dxa"/>
          </w:tcPr>
          <w:p w14:paraId="327376F6" w14:textId="77777777" w:rsidR="00966CFF" w:rsidRPr="00612CB7" w:rsidRDefault="00966CFF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0286ADF2" w14:textId="0DBD4E59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2410" w:type="dxa"/>
            <w:shd w:val="clear" w:color="auto" w:fill="auto"/>
          </w:tcPr>
          <w:p w14:paraId="03CBE154" w14:textId="77777777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14:paraId="3F9000C6" w14:textId="77777777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shd w:val="clear" w:color="auto" w:fill="auto"/>
          </w:tcPr>
          <w:p w14:paraId="127A91AD" w14:textId="77777777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1701" w:type="dxa"/>
            <w:shd w:val="clear" w:color="auto" w:fill="auto"/>
          </w:tcPr>
          <w:p w14:paraId="033357AB" w14:textId="77777777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4263" w:type="dxa"/>
            <w:shd w:val="clear" w:color="auto" w:fill="auto"/>
          </w:tcPr>
          <w:p w14:paraId="63B6E8FA" w14:textId="77777777" w:rsidR="00966CFF" w:rsidRPr="00612CB7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</w:tr>
      <w:tr w:rsidR="00966CFF" w:rsidRPr="004A17EA" w14:paraId="458FB1A1" w14:textId="77777777" w:rsidTr="00966CFF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95699E" w14:textId="178FA755" w:rsidR="00966CFF" w:rsidRPr="004A17EA" w:rsidRDefault="00876697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6089B6" w14:textId="12A791EA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Mauensee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8FEF86" w14:textId="450E8D90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Evtl. Sonnenrain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E4AA71" w14:textId="5163FD41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Einmünder K 44 bis Sonnenblick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6B84D2" w14:textId="4863DB2F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Verbreiterung Strasse</w:t>
            </w: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br/>
              <w:t>Leitungsbau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D348FA" w14:textId="20C2E55F" w:rsidR="00966CFF" w:rsidRPr="001C1ABB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1C1ABB">
              <w:rPr>
                <w:rFonts w:cs="Arial"/>
                <w:color w:val="000000"/>
                <w:sz w:val="20"/>
                <w:szCs w:val="20"/>
                <w:lang w:val="de-CH"/>
              </w:rPr>
              <w:t>offen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A36CC0" w14:textId="6C020AC4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  <w:lang w:val="de-CH"/>
              </w:rPr>
            </w:pPr>
            <w:r w:rsidRPr="004A17EA">
              <w:rPr>
                <w:rFonts w:cs="Arial"/>
                <w:color w:val="000000"/>
                <w:sz w:val="20"/>
                <w:szCs w:val="20"/>
                <w:lang w:val="de-CH"/>
              </w:rPr>
              <w:t>Projektierungsphase</w:t>
            </w:r>
          </w:p>
        </w:tc>
      </w:tr>
      <w:tr w:rsidR="00966CFF" w:rsidRPr="004A17EA" w14:paraId="14AD06C7" w14:textId="77777777" w:rsidTr="00966CFF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3C18" w14:textId="77777777" w:rsidR="00966CFF" w:rsidRDefault="00966CFF" w:rsidP="00966CFF">
            <w:pPr>
              <w:adjustRightInd/>
              <w:snapToGrid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380B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B0E0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41AB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EAC1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B958" w14:textId="77777777" w:rsidR="00966CFF" w:rsidRPr="001C1ABB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2689" w14:textId="77777777" w:rsidR="00966CFF" w:rsidRPr="004A17EA" w:rsidRDefault="00966CFF" w:rsidP="00966CFF">
            <w:pPr>
              <w:adjustRightInd/>
              <w:snapToGrid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66CFF" w:rsidRPr="004A17EA" w14:paraId="154F4D7D" w14:textId="77777777" w:rsidTr="00966CFF">
        <w:trPr>
          <w:trHeight w:val="1017"/>
        </w:trPr>
        <w:tc>
          <w:tcPr>
            <w:tcW w:w="426" w:type="dxa"/>
            <w:shd w:val="clear" w:color="auto" w:fill="FFFF00"/>
          </w:tcPr>
          <w:p w14:paraId="0595C4B8" w14:textId="0DDD48A0" w:rsidR="00966CFF" w:rsidRPr="004A17EA" w:rsidRDefault="00966CFF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6697">
              <w:rPr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FFFF00"/>
            <w:hideMark/>
          </w:tcPr>
          <w:p w14:paraId="2358D6A6" w14:textId="1C01A14D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Stadt Sursee</w:t>
            </w:r>
          </w:p>
          <w:p w14:paraId="222F5348" w14:textId="77777777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Sursee</w:t>
            </w:r>
          </w:p>
        </w:tc>
        <w:tc>
          <w:tcPr>
            <w:tcW w:w="2410" w:type="dxa"/>
            <w:shd w:val="clear" w:color="auto" w:fill="FFFF00"/>
            <w:hideMark/>
          </w:tcPr>
          <w:p w14:paraId="0C9AB4BF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Bahnhofplatz (Neubau Bushof und Velostation)</w:t>
            </w:r>
          </w:p>
        </w:tc>
        <w:tc>
          <w:tcPr>
            <w:tcW w:w="2551" w:type="dxa"/>
            <w:shd w:val="clear" w:color="auto" w:fill="FFFF00"/>
            <w:hideMark/>
          </w:tcPr>
          <w:p w14:paraId="2614B0B8" w14:textId="77777777" w:rsidR="00966CFF" w:rsidRPr="004A17EA" w:rsidRDefault="00966CFF" w:rsidP="00966CFF">
            <w:pPr>
              <w:rPr>
                <w:rFonts w:cs="Arial"/>
                <w:sz w:val="20"/>
                <w:szCs w:val="20"/>
                <w:lang w:val="de-CH"/>
              </w:rPr>
            </w:pPr>
            <w:r>
              <w:rPr>
                <w:rFonts w:cs="Arial"/>
                <w:sz w:val="20"/>
                <w:szCs w:val="20"/>
                <w:lang w:val="de-CH"/>
              </w:rPr>
              <w:t>2</w:t>
            </w:r>
            <w:r w:rsidRPr="004A17EA">
              <w:rPr>
                <w:rFonts w:cs="Arial"/>
                <w:sz w:val="20"/>
                <w:szCs w:val="20"/>
                <w:lang w:val="de-CH"/>
              </w:rPr>
              <w:t>. Teilphase 202</w:t>
            </w:r>
            <w:r>
              <w:rPr>
                <w:rFonts w:cs="Arial"/>
                <w:sz w:val="20"/>
                <w:szCs w:val="20"/>
                <w:lang w:val="de-CH"/>
              </w:rPr>
              <w:t>5</w:t>
            </w:r>
            <w:r w:rsidRPr="004A17EA">
              <w:rPr>
                <w:rFonts w:cs="Arial"/>
                <w:sz w:val="20"/>
                <w:szCs w:val="20"/>
                <w:lang w:val="de-CH"/>
              </w:rPr>
              <w:t>-202</w:t>
            </w:r>
            <w:r>
              <w:rPr>
                <w:rFonts w:cs="Arial"/>
                <w:sz w:val="20"/>
                <w:szCs w:val="20"/>
                <w:lang w:val="de-CH"/>
              </w:rPr>
              <w:t>6</w:t>
            </w:r>
            <w:r w:rsidRPr="004A17EA">
              <w:rPr>
                <w:rFonts w:cs="Arial"/>
                <w:sz w:val="20"/>
                <w:szCs w:val="20"/>
                <w:lang w:val="de-CH"/>
              </w:rPr>
              <w:t xml:space="preserve"> Abschnitt </w:t>
            </w:r>
            <w:r>
              <w:rPr>
                <w:rFonts w:cs="Arial"/>
                <w:sz w:val="20"/>
                <w:szCs w:val="20"/>
                <w:lang w:val="de-CH"/>
              </w:rPr>
              <w:t>Leopold - Merkurstrasse</w:t>
            </w:r>
          </w:p>
          <w:p w14:paraId="02CC5891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shd w:val="clear" w:color="auto" w:fill="FFFF00"/>
            <w:hideMark/>
          </w:tcPr>
          <w:p w14:paraId="746E5E5B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 xml:space="preserve">Anpassung Strassenführung, Neubau </w:t>
            </w:r>
            <w:r>
              <w:rPr>
                <w:sz w:val="20"/>
                <w:szCs w:val="20"/>
                <w:lang w:val="de-CH"/>
              </w:rPr>
              <w:t>Velostation</w:t>
            </w:r>
          </w:p>
        </w:tc>
        <w:tc>
          <w:tcPr>
            <w:tcW w:w="1701" w:type="dxa"/>
            <w:shd w:val="clear" w:color="auto" w:fill="FFFF00"/>
            <w:hideMark/>
          </w:tcPr>
          <w:p w14:paraId="4926C54B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Ab Ende</w:t>
            </w:r>
            <w:r w:rsidRPr="004A17EA">
              <w:rPr>
                <w:sz w:val="20"/>
                <w:szCs w:val="20"/>
                <w:lang w:val="de-CH"/>
              </w:rPr>
              <w:t xml:space="preserve"> 202</w:t>
            </w:r>
            <w:r>
              <w:rPr>
                <w:sz w:val="20"/>
                <w:szCs w:val="20"/>
                <w:lang w:val="de-CH"/>
              </w:rPr>
              <w:t>4</w:t>
            </w:r>
          </w:p>
        </w:tc>
        <w:tc>
          <w:tcPr>
            <w:tcW w:w="4263" w:type="dxa"/>
            <w:shd w:val="clear" w:color="auto" w:fill="FFFF00"/>
            <w:hideMark/>
          </w:tcPr>
          <w:p w14:paraId="6F6B9EF1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Zweite</w:t>
            </w:r>
            <w:r w:rsidRPr="004A17EA">
              <w:rPr>
                <w:sz w:val="20"/>
                <w:szCs w:val="20"/>
                <w:lang w:val="de-CH"/>
              </w:rPr>
              <w:t xml:space="preserve"> Etappe mit Totalsperrung Bahnhofplatz für die Neuerstellung de</w:t>
            </w:r>
            <w:r>
              <w:rPr>
                <w:sz w:val="20"/>
                <w:szCs w:val="20"/>
                <w:lang w:val="de-CH"/>
              </w:rPr>
              <w:t>r Velostation</w:t>
            </w:r>
            <w:r w:rsidRPr="004A17EA">
              <w:rPr>
                <w:sz w:val="20"/>
                <w:szCs w:val="20"/>
                <w:lang w:val="de-CH"/>
              </w:rPr>
              <w:t>. Bush</w:t>
            </w:r>
            <w:r>
              <w:rPr>
                <w:sz w:val="20"/>
                <w:szCs w:val="20"/>
                <w:lang w:val="de-CH"/>
              </w:rPr>
              <w:t>of</w:t>
            </w:r>
            <w:r w:rsidRPr="004A17EA">
              <w:rPr>
                <w:sz w:val="20"/>
                <w:szCs w:val="20"/>
                <w:lang w:val="de-CH"/>
              </w:rPr>
              <w:t xml:space="preserve"> in </w:t>
            </w:r>
            <w:r>
              <w:rPr>
                <w:sz w:val="20"/>
                <w:szCs w:val="20"/>
                <w:lang w:val="de-CH"/>
              </w:rPr>
              <w:t>Betrieb</w:t>
            </w:r>
            <w:r w:rsidRPr="004A17EA">
              <w:rPr>
                <w:sz w:val="20"/>
                <w:szCs w:val="20"/>
                <w:lang w:val="de-CH"/>
              </w:rPr>
              <w:t xml:space="preserve">. Detaillierte Phasenpläne auf: </w:t>
            </w:r>
          </w:p>
          <w:p w14:paraId="0EBD7572" w14:textId="77777777" w:rsidR="00966CFF" w:rsidRPr="004A17EA" w:rsidRDefault="00327B6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hyperlink r:id="rId18" w:history="1">
              <w:r w:rsidR="00966CFF" w:rsidRPr="004A17EA">
                <w:rPr>
                  <w:rStyle w:val="Hyperlink"/>
                  <w:sz w:val="20"/>
                  <w:szCs w:val="20"/>
                </w:rPr>
                <w:t>www.bushof-sursee.ch</w:t>
              </w:r>
            </w:hyperlink>
            <w:r w:rsidR="00966CFF" w:rsidRPr="004A17EA">
              <w:rPr>
                <w:sz w:val="20"/>
                <w:szCs w:val="20"/>
                <w:lang w:val="de-CH"/>
              </w:rPr>
              <w:t xml:space="preserve"> </w:t>
            </w:r>
          </w:p>
        </w:tc>
      </w:tr>
      <w:tr w:rsidR="00966CFF" w:rsidRPr="004A17EA" w14:paraId="2615177A" w14:textId="77777777" w:rsidTr="00966CFF">
        <w:trPr>
          <w:trHeight w:val="830"/>
        </w:trPr>
        <w:tc>
          <w:tcPr>
            <w:tcW w:w="426" w:type="dxa"/>
            <w:shd w:val="clear" w:color="auto" w:fill="FFFF00"/>
          </w:tcPr>
          <w:p w14:paraId="21868331" w14:textId="3D3CFDAD" w:rsidR="00966CFF" w:rsidRPr="004A17EA" w:rsidRDefault="00966CFF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6697">
              <w:rPr>
                <w:sz w:val="20"/>
                <w:szCs w:val="20"/>
              </w:rPr>
              <w:t>4</w:t>
            </w:r>
          </w:p>
        </w:tc>
        <w:tc>
          <w:tcPr>
            <w:tcW w:w="1554" w:type="dxa"/>
            <w:shd w:val="clear" w:color="auto" w:fill="FFFF00"/>
            <w:hideMark/>
          </w:tcPr>
          <w:p w14:paraId="6786B46F" w14:textId="5DA86DBB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 xml:space="preserve">Stadt Sursee </w:t>
            </w:r>
          </w:p>
          <w:p w14:paraId="35C4F5F8" w14:textId="77777777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Sursee</w:t>
            </w:r>
          </w:p>
        </w:tc>
        <w:tc>
          <w:tcPr>
            <w:tcW w:w="2410" w:type="dxa"/>
            <w:shd w:val="clear" w:color="auto" w:fill="FFFF00"/>
            <w:hideMark/>
          </w:tcPr>
          <w:p w14:paraId="601CF74B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Frieslirain Teil 2 inkl. Einmünder Luzernstrasse</w:t>
            </w:r>
          </w:p>
        </w:tc>
        <w:tc>
          <w:tcPr>
            <w:tcW w:w="2551" w:type="dxa"/>
            <w:shd w:val="clear" w:color="auto" w:fill="FFFF00"/>
            <w:hideMark/>
          </w:tcPr>
          <w:p w14:paraId="5247EE08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Luzernstrasse / Einmünder Frieslirain</w:t>
            </w:r>
          </w:p>
          <w:p w14:paraId="2C83976D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shd w:val="clear" w:color="auto" w:fill="FFFF00"/>
            <w:hideMark/>
          </w:tcPr>
          <w:p w14:paraId="4F55075D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Neugestaltung, Sanierung</w:t>
            </w:r>
          </w:p>
        </w:tc>
        <w:tc>
          <w:tcPr>
            <w:tcW w:w="1701" w:type="dxa"/>
            <w:shd w:val="clear" w:color="auto" w:fill="FFFF00"/>
            <w:hideMark/>
          </w:tcPr>
          <w:p w14:paraId="0C0861AA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abhängig vom Baubeginn GP Frieslirain Süd</w:t>
            </w:r>
          </w:p>
        </w:tc>
        <w:tc>
          <w:tcPr>
            <w:tcW w:w="4263" w:type="dxa"/>
            <w:shd w:val="clear" w:color="auto" w:fill="FFFF00"/>
            <w:hideMark/>
          </w:tcPr>
          <w:p w14:paraId="3897794B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K</w:t>
            </w:r>
            <w:r w:rsidRPr="004A17EA">
              <w:rPr>
                <w:sz w:val="20"/>
                <w:szCs w:val="20"/>
                <w:lang w:val="de-CH"/>
              </w:rPr>
              <w:t>eine Komplettsperrungen für den MIV und ÖV (ausgenommen Stichstrasse Buchfinkenweg)</w:t>
            </w:r>
          </w:p>
        </w:tc>
      </w:tr>
      <w:tr w:rsidR="00966CFF" w:rsidRPr="004A17EA" w14:paraId="10EAC596" w14:textId="77777777" w:rsidTr="00966CFF">
        <w:trPr>
          <w:trHeight w:val="480"/>
        </w:trPr>
        <w:tc>
          <w:tcPr>
            <w:tcW w:w="426" w:type="dxa"/>
            <w:shd w:val="clear" w:color="auto" w:fill="FFFF00"/>
          </w:tcPr>
          <w:p w14:paraId="49890D23" w14:textId="1E4BF495" w:rsidR="00966CFF" w:rsidRPr="004A17EA" w:rsidRDefault="00966CFF" w:rsidP="00966CFF">
            <w:pPr>
              <w:keepNext/>
              <w:keepLines/>
              <w:ind w:right="-4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7669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4" w:type="dxa"/>
            <w:shd w:val="clear" w:color="auto" w:fill="FFFF00"/>
          </w:tcPr>
          <w:p w14:paraId="1B1821FD" w14:textId="4063A3A0" w:rsidR="00966CFF" w:rsidRPr="004A17EA" w:rsidRDefault="00966CFF" w:rsidP="00966CFF">
            <w:pPr>
              <w:keepNext/>
              <w:keepLines/>
              <w:ind w:right="-40"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Stadt Sursee</w:t>
            </w:r>
          </w:p>
          <w:p w14:paraId="07DC9751" w14:textId="77777777" w:rsidR="00966CFF" w:rsidRPr="004A17EA" w:rsidRDefault="00966CFF" w:rsidP="00966CFF">
            <w:pPr>
              <w:keepNext/>
              <w:keepLines/>
              <w:ind w:right="-40"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Sursee</w:t>
            </w:r>
          </w:p>
        </w:tc>
        <w:tc>
          <w:tcPr>
            <w:tcW w:w="2410" w:type="dxa"/>
            <w:shd w:val="clear" w:color="auto" w:fill="FFFF00"/>
          </w:tcPr>
          <w:p w14:paraId="34A5BEF1" w14:textId="77777777" w:rsidR="00966CFF" w:rsidRPr="004A17EA" w:rsidRDefault="00966CFF" w:rsidP="00966CFF">
            <w:pPr>
              <w:keepNext/>
              <w:keepLines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Spitalstrasse</w:t>
            </w:r>
          </w:p>
        </w:tc>
        <w:tc>
          <w:tcPr>
            <w:tcW w:w="2551" w:type="dxa"/>
            <w:shd w:val="clear" w:color="auto" w:fill="FFFF00"/>
          </w:tcPr>
          <w:p w14:paraId="559AE616" w14:textId="77777777" w:rsidR="00966CFF" w:rsidRPr="004A17EA" w:rsidRDefault="00966CFF" w:rsidP="00966CFF">
            <w:pPr>
              <w:keepNext/>
              <w:keepLines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Abschnitt Mariazellweg bis Bellevueweg</w:t>
            </w:r>
          </w:p>
        </w:tc>
        <w:tc>
          <w:tcPr>
            <w:tcW w:w="2835" w:type="dxa"/>
            <w:shd w:val="clear" w:color="auto" w:fill="FFFF00"/>
          </w:tcPr>
          <w:p w14:paraId="3279BF39" w14:textId="77777777" w:rsidR="00966CFF" w:rsidRPr="004A17EA" w:rsidRDefault="00966CFF" w:rsidP="00966CFF">
            <w:pPr>
              <w:keepNext/>
              <w:keepLines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Wasserleitung/ Kanalisation GEP</w:t>
            </w:r>
          </w:p>
        </w:tc>
        <w:tc>
          <w:tcPr>
            <w:tcW w:w="1701" w:type="dxa"/>
            <w:shd w:val="clear" w:color="auto" w:fill="FFFF00"/>
          </w:tcPr>
          <w:p w14:paraId="03A9B066" w14:textId="77777777" w:rsidR="00966CFF" w:rsidRPr="004A17EA" w:rsidRDefault="00966CFF" w:rsidP="00966CFF">
            <w:pPr>
              <w:keepNext/>
              <w:keepLines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202</w:t>
            </w:r>
            <w:r>
              <w:rPr>
                <w:color w:val="000000" w:themeColor="text1"/>
                <w:sz w:val="20"/>
                <w:szCs w:val="20"/>
                <w:lang w:val="de-CH"/>
              </w:rPr>
              <w:t>5</w:t>
            </w:r>
          </w:p>
        </w:tc>
        <w:tc>
          <w:tcPr>
            <w:tcW w:w="4263" w:type="dxa"/>
            <w:shd w:val="clear" w:color="auto" w:fill="FFFF00"/>
          </w:tcPr>
          <w:p w14:paraId="1FE0DF7F" w14:textId="77777777" w:rsidR="00966CFF" w:rsidRPr="004A17EA" w:rsidRDefault="00966CFF" w:rsidP="00966CFF">
            <w:pPr>
              <w:keepNext/>
              <w:keepLines/>
              <w:rPr>
                <w:color w:val="000000" w:themeColor="text1"/>
                <w:sz w:val="20"/>
                <w:szCs w:val="20"/>
                <w:lang w:val="de-CH"/>
              </w:rPr>
            </w:pPr>
            <w:r w:rsidRPr="004A17EA">
              <w:rPr>
                <w:color w:val="000000" w:themeColor="text1"/>
                <w:sz w:val="20"/>
                <w:szCs w:val="20"/>
                <w:lang w:val="de-CH"/>
              </w:rPr>
              <w:t>Einseitige Verkehrsführung</w:t>
            </w:r>
          </w:p>
        </w:tc>
      </w:tr>
      <w:tr w:rsidR="00966CFF" w:rsidRPr="004A17EA" w14:paraId="6688E314" w14:textId="77777777" w:rsidTr="00966CFF">
        <w:trPr>
          <w:trHeight w:val="480"/>
        </w:trPr>
        <w:tc>
          <w:tcPr>
            <w:tcW w:w="426" w:type="dxa"/>
            <w:shd w:val="clear" w:color="auto" w:fill="FFFF00"/>
          </w:tcPr>
          <w:p w14:paraId="3EC982A3" w14:textId="6CE76CD5" w:rsidR="00966CFF" w:rsidRPr="004A17EA" w:rsidRDefault="00966CFF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6697">
              <w:rPr>
                <w:sz w:val="20"/>
                <w:szCs w:val="20"/>
              </w:rPr>
              <w:t>6</w:t>
            </w:r>
          </w:p>
        </w:tc>
        <w:tc>
          <w:tcPr>
            <w:tcW w:w="1554" w:type="dxa"/>
            <w:shd w:val="clear" w:color="auto" w:fill="FFFF00"/>
            <w:hideMark/>
          </w:tcPr>
          <w:p w14:paraId="23A67A75" w14:textId="29C9D3A7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Stadt Sursee Sursee</w:t>
            </w:r>
          </w:p>
        </w:tc>
        <w:tc>
          <w:tcPr>
            <w:tcW w:w="2410" w:type="dxa"/>
            <w:shd w:val="clear" w:color="auto" w:fill="FFFF00"/>
            <w:hideMark/>
          </w:tcPr>
          <w:p w14:paraId="44B49E77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Münsterstrasse</w:t>
            </w:r>
          </w:p>
        </w:tc>
        <w:tc>
          <w:tcPr>
            <w:tcW w:w="2551" w:type="dxa"/>
            <w:shd w:val="clear" w:color="auto" w:fill="FFFF00"/>
            <w:hideMark/>
          </w:tcPr>
          <w:p w14:paraId="60300B67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Kreisel Münster Vorstadt bis Abzweiger Badstrasse</w:t>
            </w:r>
          </w:p>
        </w:tc>
        <w:tc>
          <w:tcPr>
            <w:tcW w:w="2835" w:type="dxa"/>
            <w:shd w:val="clear" w:color="auto" w:fill="FFFF00"/>
            <w:hideMark/>
          </w:tcPr>
          <w:p w14:paraId="2E3255E5" w14:textId="77777777" w:rsidR="00966CFF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Sanierung</w:t>
            </w:r>
            <w:r>
              <w:rPr>
                <w:sz w:val="20"/>
                <w:szCs w:val="20"/>
                <w:lang w:val="de-CH"/>
              </w:rPr>
              <w:t xml:space="preserve"> /</w:t>
            </w:r>
          </w:p>
          <w:p w14:paraId="5C16061C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Werkleitungsbau</w:t>
            </w:r>
          </w:p>
        </w:tc>
        <w:tc>
          <w:tcPr>
            <w:tcW w:w="1701" w:type="dxa"/>
            <w:shd w:val="clear" w:color="auto" w:fill="FFFF00"/>
            <w:hideMark/>
          </w:tcPr>
          <w:p w14:paraId="53F54ACB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 xml:space="preserve">Oktober 2023 bis </w:t>
            </w:r>
            <w:r>
              <w:rPr>
                <w:sz w:val="20"/>
                <w:szCs w:val="20"/>
                <w:lang w:val="de-CH"/>
              </w:rPr>
              <w:t>Frühling</w:t>
            </w:r>
            <w:r w:rsidRPr="004A17EA">
              <w:rPr>
                <w:sz w:val="20"/>
                <w:szCs w:val="20"/>
                <w:lang w:val="de-CH"/>
              </w:rPr>
              <w:t xml:space="preserve"> 202</w:t>
            </w:r>
            <w:r>
              <w:rPr>
                <w:sz w:val="20"/>
                <w:szCs w:val="20"/>
                <w:lang w:val="de-CH"/>
              </w:rPr>
              <w:t>5</w:t>
            </w:r>
          </w:p>
        </w:tc>
        <w:tc>
          <w:tcPr>
            <w:tcW w:w="4263" w:type="dxa"/>
            <w:shd w:val="clear" w:color="auto" w:fill="FFFF00"/>
            <w:hideMark/>
          </w:tcPr>
          <w:p w14:paraId="044339CC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 xml:space="preserve">- Komplettsperrung </w:t>
            </w:r>
            <w:r>
              <w:rPr>
                <w:sz w:val="20"/>
                <w:szCs w:val="20"/>
                <w:lang w:val="de-CH"/>
              </w:rPr>
              <w:t>Münsterstrasse</w:t>
            </w:r>
            <w:r w:rsidRPr="004A17EA">
              <w:rPr>
                <w:sz w:val="20"/>
                <w:szCs w:val="20"/>
                <w:lang w:val="de-CH"/>
              </w:rPr>
              <w:t xml:space="preserve"> </w:t>
            </w:r>
            <w:r>
              <w:rPr>
                <w:sz w:val="20"/>
                <w:szCs w:val="20"/>
                <w:lang w:val="de-CH"/>
              </w:rPr>
              <w:t>ab Juli</w:t>
            </w:r>
            <w:r w:rsidRPr="004A17EA">
              <w:rPr>
                <w:sz w:val="20"/>
                <w:szCs w:val="20"/>
                <w:lang w:val="de-CH"/>
              </w:rPr>
              <w:t xml:space="preserve"> 2024 bis </w:t>
            </w:r>
            <w:r>
              <w:rPr>
                <w:sz w:val="20"/>
                <w:szCs w:val="20"/>
                <w:lang w:val="de-CH"/>
              </w:rPr>
              <w:t>Frühling</w:t>
            </w:r>
            <w:r w:rsidRPr="004A17EA">
              <w:rPr>
                <w:sz w:val="20"/>
                <w:szCs w:val="20"/>
                <w:lang w:val="de-CH"/>
              </w:rPr>
              <w:t xml:space="preserve"> 202</w:t>
            </w:r>
            <w:r>
              <w:rPr>
                <w:sz w:val="20"/>
                <w:szCs w:val="20"/>
                <w:lang w:val="de-CH"/>
              </w:rPr>
              <w:t>5</w:t>
            </w:r>
          </w:p>
          <w:p w14:paraId="220CF7BD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Informationen über die Baustelle auf: www.sursee.ch/muensterstrasse</w:t>
            </w:r>
          </w:p>
        </w:tc>
      </w:tr>
      <w:tr w:rsidR="00966CFF" w:rsidRPr="004A17EA" w14:paraId="28E9D612" w14:textId="77777777" w:rsidTr="00966CFF">
        <w:trPr>
          <w:trHeight w:val="480"/>
        </w:trPr>
        <w:tc>
          <w:tcPr>
            <w:tcW w:w="426" w:type="dxa"/>
            <w:shd w:val="clear" w:color="auto" w:fill="FFFF00"/>
          </w:tcPr>
          <w:p w14:paraId="0F38090E" w14:textId="74445844" w:rsidR="00966CFF" w:rsidRPr="004A17EA" w:rsidRDefault="00966CFF" w:rsidP="00966CFF">
            <w:pPr>
              <w:keepNext/>
              <w:keepLines/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6697">
              <w:rPr>
                <w:sz w:val="20"/>
                <w:szCs w:val="20"/>
              </w:rPr>
              <w:t>7</w:t>
            </w:r>
          </w:p>
        </w:tc>
        <w:tc>
          <w:tcPr>
            <w:tcW w:w="1554" w:type="dxa"/>
            <w:shd w:val="clear" w:color="auto" w:fill="FFFF00"/>
          </w:tcPr>
          <w:p w14:paraId="5F8B9E19" w14:textId="53A5804E" w:rsidR="00966CFF" w:rsidRPr="004A17EA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Stadt Sursee</w:t>
            </w:r>
          </w:p>
          <w:p w14:paraId="3FA7234D" w14:textId="77777777" w:rsidR="00966CFF" w:rsidRDefault="00966CFF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Wärmeverbund</w:t>
            </w:r>
          </w:p>
          <w:p w14:paraId="0A3D12B5" w14:textId="77777777" w:rsidR="00996858" w:rsidRPr="004A17EA" w:rsidRDefault="00996858" w:rsidP="00966CFF">
            <w:pPr>
              <w:keepNext/>
              <w:keepLines/>
              <w:ind w:right="-40"/>
              <w:rPr>
                <w:sz w:val="20"/>
                <w:szCs w:val="20"/>
                <w:lang w:val="de-CH"/>
              </w:rPr>
            </w:pPr>
          </w:p>
        </w:tc>
        <w:tc>
          <w:tcPr>
            <w:tcW w:w="2410" w:type="dxa"/>
            <w:shd w:val="clear" w:color="auto" w:fill="FFFF00"/>
          </w:tcPr>
          <w:p w14:paraId="64035343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551" w:type="dxa"/>
            <w:shd w:val="clear" w:color="auto" w:fill="FFFF00"/>
          </w:tcPr>
          <w:p w14:paraId="6E9E234E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  <w:shd w:val="clear" w:color="auto" w:fill="FFFF00"/>
          </w:tcPr>
          <w:p w14:paraId="43BD4BBD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Ausbau Fernwärmenetz, Anschluss Liegenschaften</w:t>
            </w:r>
          </w:p>
        </w:tc>
        <w:tc>
          <w:tcPr>
            <w:tcW w:w="1701" w:type="dxa"/>
            <w:shd w:val="clear" w:color="auto" w:fill="FFFF00"/>
          </w:tcPr>
          <w:p w14:paraId="500F7AC9" w14:textId="77777777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 w:rsidRPr="004A17EA">
              <w:rPr>
                <w:sz w:val="20"/>
                <w:szCs w:val="20"/>
                <w:lang w:val="de-CH"/>
              </w:rPr>
              <w:t>202</w:t>
            </w:r>
            <w:r>
              <w:rPr>
                <w:sz w:val="20"/>
                <w:szCs w:val="20"/>
                <w:lang w:val="de-CH"/>
              </w:rPr>
              <w:t>4</w:t>
            </w:r>
            <w:r w:rsidRPr="004A17EA">
              <w:rPr>
                <w:sz w:val="20"/>
                <w:szCs w:val="20"/>
                <w:lang w:val="de-CH"/>
              </w:rPr>
              <w:t xml:space="preserve"> bis 202</w:t>
            </w:r>
            <w:r>
              <w:rPr>
                <w:sz w:val="20"/>
                <w:szCs w:val="20"/>
                <w:lang w:val="de-CH"/>
              </w:rPr>
              <w:t>5</w:t>
            </w:r>
          </w:p>
        </w:tc>
        <w:tc>
          <w:tcPr>
            <w:tcW w:w="4263" w:type="dxa"/>
            <w:shd w:val="clear" w:color="auto" w:fill="FFFF00"/>
          </w:tcPr>
          <w:p w14:paraId="7CE644C9" w14:textId="11193D7F" w:rsidR="00966CFF" w:rsidRPr="004A17EA" w:rsidRDefault="00966CFF" w:rsidP="00966CFF">
            <w:pPr>
              <w:keepNext/>
              <w:keepLines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Koordination</w:t>
            </w:r>
            <w:r w:rsidR="00996858">
              <w:rPr>
                <w:sz w:val="20"/>
                <w:szCs w:val="20"/>
                <w:lang w:val="de-CH"/>
              </w:rPr>
              <w:t xml:space="preserve"> mit anderen Werken</w:t>
            </w:r>
          </w:p>
        </w:tc>
      </w:tr>
    </w:tbl>
    <w:p w14:paraId="7D1345D9" w14:textId="77777777" w:rsidR="00FF76C8" w:rsidRPr="004A17EA" w:rsidRDefault="00FF76C8" w:rsidP="00FF76C8">
      <w:pPr>
        <w:keepNext/>
        <w:keepLines/>
      </w:pPr>
    </w:p>
    <w:p w14:paraId="04681B2A" w14:textId="77777777" w:rsidR="00966CFF" w:rsidRDefault="00966CFF" w:rsidP="00FF76C8">
      <w:pPr>
        <w:keepNext/>
        <w:keepLines/>
      </w:pPr>
    </w:p>
    <w:p w14:paraId="562380A8" w14:textId="77777777" w:rsidR="00966CFF" w:rsidRDefault="00966CFF" w:rsidP="00FF76C8">
      <w:pPr>
        <w:keepNext/>
        <w:keepLines/>
      </w:pPr>
    </w:p>
    <w:p w14:paraId="6140CF91" w14:textId="474FA96C" w:rsidR="005B5241" w:rsidRPr="004A17EA" w:rsidRDefault="005B5241" w:rsidP="00FF76C8">
      <w:pPr>
        <w:keepNext/>
        <w:keepLines/>
      </w:pPr>
      <w:r w:rsidRPr="004A17EA">
        <w:t>Weitere Sursee (mit wenig bis keinen Einfluss auf Verkehr):</w:t>
      </w:r>
    </w:p>
    <w:p w14:paraId="7B6B58EF" w14:textId="77777777" w:rsidR="005B5241" w:rsidRPr="004A17EA" w:rsidRDefault="005B5241" w:rsidP="00FF76C8">
      <w:pPr>
        <w:keepNext/>
        <w:keepLines/>
      </w:pPr>
    </w:p>
    <w:p w14:paraId="306B3BE3" w14:textId="77777777" w:rsidR="00523F08" w:rsidRDefault="005B5241" w:rsidP="005B5241">
      <w:pPr>
        <w:pStyle w:val="Listenabsatz"/>
        <w:keepNext/>
        <w:keepLines/>
        <w:numPr>
          <w:ilvl w:val="0"/>
          <w:numId w:val="45"/>
        </w:numPr>
      </w:pPr>
      <w:r w:rsidRPr="004A17EA">
        <w:t>RW-Leitung Kottenstrasse (im Zusammenhang mit Überbauung Alea / GP Pilatus)</w:t>
      </w:r>
    </w:p>
    <w:p w14:paraId="62B07C65" w14:textId="3D554AD0" w:rsidR="005B5241" w:rsidRPr="004A17EA" w:rsidRDefault="00523F08" w:rsidP="005B5241">
      <w:pPr>
        <w:pStyle w:val="Listenabsatz"/>
        <w:keepNext/>
        <w:keepLines/>
        <w:numPr>
          <w:ilvl w:val="0"/>
          <w:numId w:val="45"/>
        </w:numPr>
      </w:pPr>
      <w:r>
        <w:t>Diverse grössere, private Bauvorhaben</w:t>
      </w:r>
      <w:r w:rsidR="006924FC">
        <w:t xml:space="preserve"> im Bereich Münsterstrasse</w:t>
      </w:r>
    </w:p>
    <w:p w14:paraId="6C70A457" w14:textId="3F089BF0" w:rsidR="00FF76C8" w:rsidRPr="004A17EA" w:rsidRDefault="00876697" w:rsidP="005618E5">
      <w:pPr>
        <w:pStyle w:val="Listenabsatz"/>
        <w:keepNext/>
        <w:keepLines/>
        <w:ind w:left="12634" w:firstLine="131"/>
        <w:rPr>
          <w:sz w:val="16"/>
          <w:szCs w:val="16"/>
        </w:rPr>
      </w:pPr>
      <w:r>
        <w:rPr>
          <w:sz w:val="16"/>
          <w:szCs w:val="16"/>
        </w:rPr>
        <w:t>30</w:t>
      </w:r>
      <w:r w:rsidR="005012C2" w:rsidRPr="004A17EA">
        <w:rPr>
          <w:sz w:val="16"/>
          <w:szCs w:val="16"/>
        </w:rPr>
        <w:t>.</w:t>
      </w:r>
      <w:r>
        <w:rPr>
          <w:sz w:val="16"/>
          <w:szCs w:val="16"/>
        </w:rPr>
        <w:t>09</w:t>
      </w:r>
      <w:r w:rsidR="005012C2" w:rsidRPr="004A17EA">
        <w:rPr>
          <w:sz w:val="16"/>
          <w:szCs w:val="16"/>
        </w:rPr>
        <w:t>.202</w:t>
      </w:r>
      <w:r w:rsidR="00D405CD">
        <w:rPr>
          <w:sz w:val="16"/>
          <w:szCs w:val="16"/>
        </w:rPr>
        <w:t>4</w:t>
      </w:r>
      <w:r w:rsidR="005012C2" w:rsidRPr="004A17EA">
        <w:rPr>
          <w:sz w:val="16"/>
          <w:szCs w:val="16"/>
        </w:rPr>
        <w:t>/</w:t>
      </w:r>
      <w:r w:rsidR="00D405CD">
        <w:rPr>
          <w:sz w:val="16"/>
          <w:szCs w:val="16"/>
        </w:rPr>
        <w:t>csc</w:t>
      </w:r>
      <w:r w:rsidR="00835AF3" w:rsidRPr="004A17EA">
        <w:fldChar w:fldCharType="begin"/>
      </w:r>
      <w:r w:rsidR="00835AF3" w:rsidRPr="004A17EA">
        <w:instrText xml:space="preserve"> IF </w:instrText>
      </w:r>
      <w:r w:rsidR="00835AF3" w:rsidRPr="004A17EA">
        <w:fldChar w:fldCharType="begin"/>
      </w:r>
      <w:r w:rsidR="00835AF3" w:rsidRPr="004A17EA">
        <w:instrText xml:space="preserve"> DOCPROPERTY "CustomField.CopyTo"\*CHARFORMAT \&lt;OawJumpToField value=0/&gt;</w:instrText>
      </w:r>
      <w:r w:rsidR="00835AF3" w:rsidRPr="004A17EA">
        <w:fldChar w:fldCharType="end"/>
      </w:r>
      <w:r w:rsidR="00835AF3" w:rsidRPr="004A17EA">
        <w:instrText xml:space="preserve"> = "" "</w:instrText>
      </w:r>
      <w:r w:rsidR="00835AF3" w:rsidRPr="004A17EA">
        <w:fldChar w:fldCharType="begin"/>
      </w:r>
      <w:r w:rsidR="00835AF3" w:rsidRPr="004A17EA">
        <w:instrText xml:space="preserve"> IF </w:instrText>
      </w:r>
      <w:r w:rsidR="00835AF3" w:rsidRPr="004A17EA">
        <w:fldChar w:fldCharType="begin"/>
      </w:r>
      <w:r w:rsidR="00835AF3" w:rsidRPr="004A17EA">
        <w:instrText xml:space="preserve"> DOCPROPERTY "CustomField.Enclosure"\*CHARFORMAT \&lt;OawJumpToField value=0/&gt;</w:instrText>
      </w:r>
      <w:r w:rsidR="00835AF3" w:rsidRPr="004A17EA">
        <w:fldChar w:fldCharType="end"/>
      </w:r>
      <w:r w:rsidR="00835AF3" w:rsidRPr="004A17EA">
        <w:instrText xml:space="preserve"> = "" "" "</w:instrText>
      </w:r>
    </w:p>
    <w:p w14:paraId="385D9AF6" w14:textId="77777777" w:rsidR="00FF76C8" w:rsidRPr="004A17EA" w:rsidRDefault="00835AF3" w:rsidP="00FF76C8">
      <w:pPr>
        <w:keepNext/>
        <w:keepLines/>
      </w:pPr>
      <w:r w:rsidRPr="004A17EA">
        <w:instrText>" \&lt;OawJumpToField value=0/&gt;</w:instrText>
      </w:r>
      <w:r w:rsidRPr="004A17EA">
        <w:fldChar w:fldCharType="end"/>
      </w:r>
      <w:r w:rsidRPr="004A17EA">
        <w:instrText>" "</w:instrText>
      </w:r>
    </w:p>
    <w:p w14:paraId="7A0EA4DB" w14:textId="77777777" w:rsidR="00FF76C8" w:rsidRPr="004A17EA" w:rsidRDefault="00835AF3" w:rsidP="00FF76C8">
      <w:pPr>
        <w:keepNext/>
        <w:keepLines/>
      </w:pPr>
      <w:r w:rsidRPr="004A17EA">
        <w:instrText>" \&lt;OawJumpToField value=0/&gt;</w:instrText>
      </w:r>
      <w:r w:rsidRPr="004A17EA">
        <w:fldChar w:fldCharType="end"/>
      </w:r>
      <w:r w:rsidRPr="004A17EA">
        <w:fldChar w:fldCharType="begin"/>
      </w:r>
      <w:r w:rsidRPr="004A17EA">
        <w:instrText xml:space="preserve"> IF </w:instrText>
      </w:r>
      <w:r w:rsidRPr="004A17EA">
        <w:fldChar w:fldCharType="begin"/>
      </w:r>
      <w:r w:rsidRPr="004A17EA">
        <w:instrText xml:space="preserve"> DOCPROPERTY "CustomField.Enclosure"\*CHARFORMAT \&lt;OawJumpToField value=0/&gt;</w:instrText>
      </w:r>
      <w:r w:rsidRPr="004A17EA">
        <w:rPr>
          <w:highlight w:val="white"/>
        </w:rPr>
        <w:fldChar w:fldCharType="end"/>
      </w:r>
      <w:r w:rsidRPr="004A17EA">
        <w:instrText xml:space="preserve"> = "" "" "</w:instrTex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2"/>
      </w:tblGrid>
      <w:tr w:rsidR="00967DF9" w:rsidRPr="004A17EA" w14:paraId="49DA8AD4" w14:textId="77777777" w:rsidTr="00FF76C8">
        <w:tc>
          <w:tcPr>
            <w:tcW w:w="14192" w:type="dxa"/>
            <w:hideMark/>
          </w:tcPr>
          <w:p w14:paraId="1ED76F6E" w14:textId="77777777" w:rsidR="00FF76C8" w:rsidRPr="004A17EA" w:rsidRDefault="00FF76C8">
            <w:pPr>
              <w:pStyle w:val="Beilagen"/>
              <w:keepNext/>
              <w:keepLines/>
            </w:pPr>
            <w:bookmarkStart w:id="2" w:name="Enclosures" w:colFirst="0" w:colLast="0"/>
          </w:p>
        </w:tc>
      </w:tr>
      <w:bookmarkEnd w:id="2"/>
    </w:tbl>
    <w:p w14:paraId="600CC5E0" w14:textId="77777777" w:rsidR="00FF76C8" w:rsidRPr="004A17EA" w:rsidRDefault="00FF76C8" w:rsidP="00FF76C8">
      <w:pPr>
        <w:pStyle w:val="Minimal"/>
        <w:keepNext/>
        <w:keepLines/>
      </w:pPr>
    </w:p>
    <w:p w14:paraId="650FFA90" w14:textId="77777777" w:rsidR="00FF76C8" w:rsidRPr="004A17EA" w:rsidRDefault="00835AF3" w:rsidP="00FF76C8">
      <w:pPr>
        <w:keepNext/>
        <w:keepLines/>
      </w:pPr>
      <w:r w:rsidRPr="004A17EA">
        <w:instrText>" \&lt;OawJumpToField value=0/&gt;</w:instrText>
      </w:r>
      <w:r w:rsidRPr="004A17EA">
        <w:fldChar w:fldCharType="end"/>
      </w:r>
      <w:r w:rsidRPr="004A17EA">
        <w:fldChar w:fldCharType="begin"/>
      </w:r>
      <w:r w:rsidRPr="004A17EA">
        <w:instrText xml:space="preserve"> IF </w:instrText>
      </w:r>
      <w:r w:rsidRPr="004A17EA">
        <w:fldChar w:fldCharType="begin"/>
      </w:r>
      <w:r w:rsidRPr="004A17EA">
        <w:instrText xml:space="preserve"> DOCPROPERTY "CustomField.CopyTo"\*CHARFORMAT \&lt;OawJumpToField value=0/&gt;</w:instrText>
      </w:r>
      <w:r w:rsidRPr="004A17EA">
        <w:rPr>
          <w:highlight w:val="white"/>
        </w:rPr>
        <w:fldChar w:fldCharType="end"/>
      </w:r>
      <w:r w:rsidRPr="004A17EA">
        <w:instrText xml:space="preserve"> = "" "" "</w:instrTex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8"/>
      </w:tblGrid>
      <w:tr w:rsidR="00967DF9" w:rsidRPr="004A17EA" w14:paraId="42921577" w14:textId="77777777" w:rsidTr="00FF76C8">
        <w:trPr>
          <w:trHeight w:val="145"/>
        </w:trPr>
        <w:tc>
          <w:tcPr>
            <w:tcW w:w="14198" w:type="dxa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14:paraId="310C5E80" w14:textId="77777777" w:rsidR="00FF76C8" w:rsidRPr="004A17EA" w:rsidRDefault="00835AF3">
            <w:pPr>
              <w:pStyle w:val="KopieanTitel"/>
              <w:keepNext/>
              <w:keepLines/>
              <w:rPr>
                <w:highlight w:val="white"/>
              </w:rPr>
            </w:pPr>
            <w:r w:rsidRPr="004A17EA">
              <w:fldChar w:fldCharType="begin"/>
            </w:r>
            <w:r w:rsidRPr="004A17EA">
              <w:instrText xml:space="preserve"> DOCPROPERTY "Doc.CopyTo"\*CHARFORMAT \&lt;OawJumpToField value=0/&gt;</w:instrText>
            </w:r>
            <w:r w:rsidRPr="004A17EA">
              <w:fldChar w:fldCharType="separate"/>
            </w:r>
            <w:r w:rsidRPr="004A17EA">
              <w:instrText>Doc.CopyTo</w:instrText>
            </w:r>
            <w:r w:rsidRPr="004A17EA">
              <w:fldChar w:fldCharType="end"/>
            </w:r>
          </w:p>
        </w:tc>
      </w:tr>
      <w:tr w:rsidR="00967DF9" w:rsidRPr="004A17EA" w14:paraId="4968D67B" w14:textId="77777777" w:rsidTr="00FF76C8">
        <w:trPr>
          <w:trHeight w:val="145"/>
        </w:trPr>
        <w:tc>
          <w:tcPr>
            <w:tcW w:w="14198" w:type="dxa"/>
            <w:hideMark/>
          </w:tcPr>
          <w:p w14:paraId="794E3C36" w14:textId="77777777" w:rsidR="00FF76C8" w:rsidRPr="004A17EA" w:rsidRDefault="00FF76C8" w:rsidP="00FF76C8">
            <w:pPr>
              <w:pStyle w:val="Kopiean"/>
            </w:pPr>
            <w:bookmarkStart w:id="3" w:name="CopyTo"/>
            <w:bookmarkEnd w:id="3"/>
          </w:p>
        </w:tc>
      </w:tr>
    </w:tbl>
    <w:p w14:paraId="55F9180E" w14:textId="77777777" w:rsidR="00FF76C8" w:rsidRPr="004A17EA" w:rsidRDefault="00835AF3" w:rsidP="00FF76C8">
      <w:pPr>
        <w:pStyle w:val="Minimal"/>
        <w:rPr>
          <w:sz w:val="22"/>
        </w:rPr>
      </w:pPr>
      <w:r w:rsidRPr="004A17EA">
        <w:instrText>" \&lt;OawJumpToField value=0/&gt;</w:instrText>
      </w:r>
      <w:r w:rsidRPr="004A17EA">
        <w:fldChar w:fldCharType="end"/>
      </w:r>
      <w:bookmarkStart w:id="4" w:name="Anhang"/>
      <w:bookmarkEnd w:id="4"/>
    </w:p>
    <w:sectPr w:rsidR="00FF76C8" w:rsidRPr="004A17EA" w:rsidSect="00665BD1">
      <w:type w:val="continuous"/>
      <w:pgSz w:w="16838" w:h="11906" w:orient="landscape" w:code="9"/>
      <w:pgMar w:top="720" w:right="720" w:bottom="720" w:left="720" w:header="987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FCB5" w14:textId="77777777" w:rsidR="00FF76C8" w:rsidRPr="004A17EA" w:rsidRDefault="00FF76C8">
      <w:r w:rsidRPr="004A17EA">
        <w:separator/>
      </w:r>
    </w:p>
  </w:endnote>
  <w:endnote w:type="continuationSeparator" w:id="0">
    <w:p w14:paraId="37B8CBF6" w14:textId="77777777" w:rsidR="00FF76C8" w:rsidRPr="004A17EA" w:rsidRDefault="00FF76C8">
      <w:r w:rsidRPr="004A1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5AEC" w14:textId="77777777" w:rsidR="00FF76C8" w:rsidRPr="004A17EA" w:rsidRDefault="00FF76C8" w:rsidP="00FF76C8">
    <w:pPr>
      <w:pStyle w:val="Fuzeile"/>
    </w:pPr>
    <w:r w:rsidRPr="004A17EA">
      <w:rPr>
        <w:noProof/>
      </w:rPr>
      <w:drawing>
        <wp:anchor distT="0" distB="0" distL="114300" distR="114300" simplePos="0" relativeHeight="251662336" behindDoc="1" locked="1" layoutInCell="1" hidden="1" allowOverlap="1" wp14:anchorId="7F85358A" wp14:editId="3463E871">
          <wp:simplePos x="0" y="0"/>
          <wp:positionH relativeFrom="column">
            <wp:posOffset>-1151255</wp:posOffset>
          </wp:positionH>
          <wp:positionV relativeFrom="paragraph">
            <wp:posOffset>-225425</wp:posOffset>
          </wp:positionV>
          <wp:extent cx="7604760" cy="718185"/>
          <wp:effectExtent l="0" t="0" r="0" b="5715"/>
          <wp:wrapNone/>
          <wp:docPr id="7" name="448d11c6-3a58-4e8a-856f-3ef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8d11c6-3a58-4e8a-856f-3ef5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tag w:val="Footer"/>
        <w:id w:val="658661316"/>
        <w:showingPlcHdr/>
        <w:dataBinding w:prefixMappings="xmlns:ns='http://schemas.officeatwork.com/CustomXMLPart'" w:xpath="/ns:officeatwork/ns:Footer" w:storeItemID="{3E111E9B-243A-4BD6-AE26-FDE95CD05759}"/>
        <w:text w:multiLine="1"/>
      </w:sdtPr>
      <w:sdtEndPr/>
      <w:sdtContent>
        <w:r w:rsidRPr="004A17EA"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EAFA" w14:textId="77777777" w:rsidR="00FF76C8" w:rsidRPr="00B21E6A" w:rsidRDefault="00FF76C8" w:rsidP="00FF76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7AFAA" wp14:editId="627AF7E7">
              <wp:simplePos x="0" y="0"/>
              <wp:positionH relativeFrom="column">
                <wp:posOffset>-702310</wp:posOffset>
              </wp:positionH>
              <wp:positionV relativeFrom="paragraph">
                <wp:posOffset>-6302375</wp:posOffset>
              </wp:positionV>
              <wp:extent cx="396240" cy="6704965"/>
              <wp:effectExtent l="2540" t="3175" r="127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670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44AAB" w14:textId="3F09A823" w:rsidR="00FF76C8" w:rsidRDefault="00FF76C8" w:rsidP="00FF76C8">
                          <w:pPr>
                            <w:pStyle w:val="OutputprofileTitle"/>
                            <w:rPr>
                              <w:lang w:val="en-GB"/>
                            </w:rPr>
                          </w:pP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"Doc.Internal"\*CHARFORMAT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>= "" "" "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"Doc.Internal"\*CHARFORMAT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instrText>Doc.Internal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14:paraId="2E518F23" w14:textId="601CD4BF" w:rsidR="00FF76C8" w:rsidRPr="00C104D7" w:rsidRDefault="00FF76C8" w:rsidP="00FF76C8">
                          <w:pPr>
                            <w:pStyle w:val="OutputprofileText"/>
                            <w:rPr>
                              <w:lang w:val="en-GB"/>
                            </w:rPr>
                          </w:pPr>
                          <w:r w:rsidRPr="00211A56"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 w:rsidRPr="00211A56">
                            <w:fldChar w:fldCharType="separate"/>
                          </w:r>
                          <w:r w:rsidRPr="00211A56">
                            <w:rPr>
                              <w:noProof/>
                              <w:lang w:val="en-GB"/>
                            </w:rPr>
                            <w:instrText>Templ</w:instrText>
                          </w:r>
                          <w:r w:rsidRPr="00211A56"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"Doc.Draft"\*CHARFORMAT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= "" "" "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"Doc.Draft"\*CHARFORMAT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instrText>Doc.Draft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14:paraId="09ED05DD" w14:textId="10C397E3" w:rsidR="00FF76C8" w:rsidRPr="00C104D7" w:rsidRDefault="00FF76C8" w:rsidP="00FF76C8">
                          <w:pPr>
                            <w:pStyle w:val="OutputprofileText"/>
                          </w:pP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DATE  \@ "dd.MM.yyyy HH:mm"  \* MERGEFORMAT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GB"/>
                            </w:rPr>
                            <w:instrText>26.09.2022 11:05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</wp:anchor>
          </w:drawing>
        </mc:Choice>
        <mc:Fallback>
          <w:pict>
            <v:shapetype w14:anchorId="79D7AF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5.3pt;margin-top:-496.25pt;width:31.2pt;height:52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" filled="f" stroked="f">
              <v:textbox style="layout-flow:vertical;mso-layout-flow-alt:bottom-to-top">
                <w:txbxContent>
                  <w:p w14:paraId="7F244AAB" w14:textId="3F09A823" w:rsidR="00FF76C8" w:rsidRDefault="00FF76C8" w:rsidP="00FF76C8">
                    <w:pPr>
                      <w:pStyle w:val="OutputprofileTitle"/>
                      <w:rPr>
                        <w:lang w:val="en-GB"/>
                      </w:rPr>
                    </w:pP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IF 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"Doc.Internal"\*CHARFORMAT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>= "" "" "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"Doc.Internal"\*CHARFORMAT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instrText>Doc.Internal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  <w:p w14:paraId="2E518F23" w14:textId="601CD4BF" w:rsidR="00FF76C8" w:rsidRPr="00C104D7" w:rsidRDefault="00FF76C8" w:rsidP="00FF76C8">
                    <w:pPr>
                      <w:pStyle w:val="OutputprofileText"/>
                      <w:rPr>
                        <w:lang w:val="en-GB"/>
                      </w:rPr>
                    </w:pPr>
                    <w:r w:rsidRPr="00211A56">
                      <w:fldChar w:fldCharType="begin"/>
                    </w:r>
                    <w:r>
                      <w:instrText xml:space="preserve"> FILENAME   \* MERGEFORMAT </w:instrText>
                    </w:r>
                    <w:r w:rsidRPr="00211A56">
                      <w:fldChar w:fldCharType="separate"/>
                    </w:r>
                    <w:r w:rsidRPr="00211A56">
                      <w:rPr>
                        <w:noProof/>
                        <w:lang w:val="en-GB"/>
                      </w:rPr>
                      <w:instrText>Templ</w:instrText>
                    </w:r>
                    <w:r w:rsidRPr="00211A56">
                      <w:rPr>
                        <w:noProof/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"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IF 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"Doc.Draft"\*CHARFORMAT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 = "" "" "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"Doc.Draft"\*CHARFORMAT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instrText>Doc.Draft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  <w:p w14:paraId="09ED05DD" w14:textId="10C397E3" w:rsidR="00FF76C8" w:rsidRPr="00C104D7" w:rsidRDefault="00FF76C8" w:rsidP="00FF76C8">
                    <w:pPr>
                      <w:pStyle w:val="OutputprofileText"/>
                    </w:pP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DATE  \@ "dd.MM.yyyy HH:mm"  \* MERGEFORMAT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noProof/>
                        <w:lang w:val="en-GB"/>
                      </w:rPr>
                      <w:instrText>26.09.2022 11:05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"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968D" w14:textId="77777777" w:rsidR="00FF76C8" w:rsidRPr="004A17EA" w:rsidRDefault="00FF76C8">
      <w:r w:rsidRPr="004A17EA">
        <w:separator/>
      </w:r>
    </w:p>
  </w:footnote>
  <w:footnote w:type="continuationSeparator" w:id="0">
    <w:p w14:paraId="3F57116A" w14:textId="77777777" w:rsidR="00FF76C8" w:rsidRPr="004A17EA" w:rsidRDefault="00FF76C8">
      <w:r w:rsidRPr="004A1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9348"/>
    </w:tblGrid>
    <w:tr w:rsidR="00FF76C8" w:rsidRPr="004A17EA" w14:paraId="6E6473C9" w14:textId="77777777" w:rsidTr="00FF76C8">
      <w:trPr>
        <w:trHeight w:val="340"/>
      </w:trPr>
      <w:tc>
        <w:tcPr>
          <w:tcW w:w="48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D24E3E" w14:textId="77777777" w:rsidR="00FF76C8" w:rsidRPr="004A17EA" w:rsidRDefault="00FF76C8">
          <w:pPr>
            <w:pStyle w:val="Kopfzeile"/>
            <w:rPr>
              <w:rFonts w:cs="Arial"/>
              <w:szCs w:val="22"/>
              <w:lang w:eastAsia="de-DE"/>
            </w:rPr>
          </w:pPr>
        </w:p>
      </w:tc>
      <w:sdt>
        <w:sdtPr>
          <w:rPr>
            <w:rStyle w:val="Beschreibung"/>
            <w:rFonts w:cs="Arial"/>
            <w:szCs w:val="22"/>
            <w:lang w:eastAsia="de-DE"/>
          </w:rPr>
          <w:tag w:val="HeaderZusatz"/>
          <w:id w:val="1499928026"/>
          <w:placeholder>
            <w:docPart w:val="D6CF81CAE50E4012AED21EF32BC24683"/>
          </w:placeholder>
          <w:dataBinding w:prefixMappings="xmlns:ns='http://schemas.officeatwork.com/CustomXMLPart'" w:xpath="/ns:officeatwork/ns:HeaderZusatz" w:storeItemID="{3E111E9B-243A-4BD6-AE26-FDE95CD05759}"/>
          <w:text w:multiLine="1"/>
        </w:sdtPr>
        <w:sdtEndPr>
          <w:rPr>
            <w:rStyle w:val="Beschreibung"/>
          </w:rPr>
        </w:sdtEndPr>
        <w:sdtContent>
          <w:tc>
            <w:tcPr>
              <w:tcW w:w="9348" w:type="dxa"/>
              <w:vMerge w:val="restart"/>
              <w:tcBorders>
                <w:top w:val="nil"/>
                <w:left w:val="nil"/>
                <w:right w:val="nil"/>
              </w:tcBorders>
              <w:shd w:val="clear" w:color="auto" w:fill="auto"/>
            </w:tcPr>
            <w:p w14:paraId="761067A1" w14:textId="77777777" w:rsidR="00FF76C8" w:rsidRPr="004A17EA" w:rsidRDefault="00FF76C8" w:rsidP="00FF76C8">
              <w:pPr>
                <w:pStyle w:val="LogoRegionen"/>
                <w:rPr>
                  <w:rStyle w:val="Beschreibung"/>
                  <w:rFonts w:cs="Arial"/>
                  <w:szCs w:val="22"/>
                  <w:lang w:eastAsia="de-DE"/>
                </w:rPr>
              </w:pPr>
              <w:r w:rsidRPr="004A17EA">
                <w:rPr>
                  <w:rStyle w:val="Beschreibung"/>
                  <w:rFonts w:cs="Arial"/>
                  <w:szCs w:val="22"/>
                  <w:lang w:eastAsia="de-DE"/>
                </w:rPr>
                <w:t>​</w:t>
              </w:r>
            </w:p>
          </w:tc>
        </w:sdtContent>
      </w:sdt>
    </w:tr>
    <w:tr w:rsidR="00FF76C8" w:rsidRPr="004A17EA" w14:paraId="5E142D3E" w14:textId="77777777" w:rsidTr="00FF76C8">
      <w:sdt>
        <w:sdtPr>
          <w:rPr>
            <w:rFonts w:cs="Arial"/>
            <w:highlight w:val="white"/>
            <w:lang w:eastAsia="de-DE"/>
          </w:rPr>
          <w:tag w:val="LogoZusatz"/>
          <w:id w:val="2039461807"/>
          <w:dataBinding w:prefixMappings="xmlns:ns='http://schemas.officeatwork.com/CustomXMLPart'" w:xpath="/ns:officeatwork/ns:LogoZusatz" w:storeItemID="{3E111E9B-243A-4BD6-AE26-FDE95CD05759}"/>
          <w:text w:multiLine="1"/>
        </w:sdtPr>
        <w:sdtEndPr/>
        <w:sdtContent>
          <w:tc>
            <w:tcPr>
              <w:tcW w:w="4819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</w:tcPr>
            <w:p w14:paraId="1EBAE03B" w14:textId="77777777" w:rsidR="00FF76C8" w:rsidRPr="004A17EA" w:rsidRDefault="00FF76C8" w:rsidP="00FF76C8">
              <w:pPr>
                <w:pStyle w:val="LogoBereich"/>
                <w:rPr>
                  <w:rFonts w:cs="Arial"/>
                  <w:highlight w:val="white"/>
                  <w:lang w:eastAsia="de-DE"/>
                </w:rPr>
              </w:pPr>
              <w:r w:rsidRPr="004A17EA">
                <w:rPr>
                  <w:rFonts w:cs="Arial"/>
                  <w:highlight w:val="white"/>
                  <w:lang w:eastAsia="de-DE"/>
                </w:rPr>
                <w:t>Bau und Unterhalt</w:t>
              </w:r>
            </w:p>
          </w:tc>
        </w:sdtContent>
      </w:sdt>
      <w:tc>
        <w:tcPr>
          <w:tcW w:w="9348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0238F4CE" w14:textId="77777777" w:rsidR="00FF76C8" w:rsidRPr="004A17EA" w:rsidRDefault="00FF76C8">
          <w:pPr>
            <w:pStyle w:val="Kopfzeile"/>
            <w:rPr>
              <w:rFonts w:cs="Arial"/>
              <w:szCs w:val="22"/>
              <w:highlight w:val="white"/>
              <w:lang w:eastAsia="de-DE"/>
            </w:rPr>
          </w:pPr>
        </w:p>
      </w:tc>
    </w:tr>
  </w:tbl>
  <w:p w14:paraId="47189C63" w14:textId="77777777" w:rsidR="00FF76C8" w:rsidRPr="004A17EA" w:rsidRDefault="00FF76C8" w:rsidP="00FF76C8">
    <w:pPr>
      <w:pStyle w:val="Minimal"/>
    </w:pPr>
    <w:r w:rsidRPr="004A17EA">
      <w:rPr>
        <w:noProof/>
      </w:rPr>
      <w:drawing>
        <wp:anchor distT="0" distB="0" distL="114300" distR="114300" simplePos="0" relativeHeight="251667456" behindDoc="1" locked="1" layoutInCell="1" allowOverlap="1" wp14:anchorId="0A0BFAD0" wp14:editId="08A1B7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9" name="3e65f2f0-967e-4048-a614-5ec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17EA">
      <w:rPr>
        <w:noProof/>
      </w:rPr>
      <w:drawing>
        <wp:anchor distT="0" distB="0" distL="114300" distR="114300" simplePos="0" relativeHeight="251665408" behindDoc="1" locked="0" layoutInCell="1" hidden="1" allowOverlap="1" wp14:anchorId="3EFD53B3" wp14:editId="1780DAC3">
          <wp:simplePos x="0" y="0"/>
          <wp:positionH relativeFrom="column">
            <wp:posOffset>6565092</wp:posOffset>
          </wp:positionH>
          <wp:positionV relativeFrom="paragraph">
            <wp:posOffset>-1059007</wp:posOffset>
          </wp:positionV>
          <wp:extent cx="2988000" cy="982800"/>
          <wp:effectExtent l="0" t="0" r="3175" b="8255"/>
          <wp:wrapNone/>
          <wp:docPr id="4" name="5ab3fb2d-45ee-4215-a4c2-4a0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ab3fb2d-45ee-4215-a4c2-4a02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8000" cy="98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17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5316C" wp14:editId="7055DA1E">
              <wp:simplePos x="0" y="0"/>
              <wp:positionH relativeFrom="column">
                <wp:posOffset>-854710</wp:posOffset>
              </wp:positionH>
              <wp:positionV relativeFrom="paragraph">
                <wp:posOffset>559435</wp:posOffset>
              </wp:positionV>
              <wp:extent cx="396240" cy="5391150"/>
              <wp:effectExtent l="2540" t="0" r="1270" b="254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539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8521D" w14:textId="615D919A" w:rsidR="00FF76C8" w:rsidRDefault="00FF76C8" w:rsidP="00FF76C8">
                          <w:pPr>
                            <w:pStyle w:val="OutputprofileTitle"/>
                            <w:rPr>
                              <w:lang w:val="en-GB"/>
                            </w:rPr>
                          </w:pP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"Doc.Internal"\*CHARFORMAT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>= "" "" "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"Doc.Internal"\*CHARFORMAT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instrText>Doc.Internal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14:paraId="59E2F6E7" w14:textId="7290736C" w:rsidR="00FF76C8" w:rsidRPr="00C104D7" w:rsidRDefault="00FF76C8" w:rsidP="00FF76C8">
                          <w:pPr>
                            <w:pStyle w:val="OutputprofileText"/>
                            <w:rPr>
                              <w:lang w:val="en-GB"/>
                            </w:rPr>
                          </w:pPr>
                          <w:r w:rsidRPr="00211A56"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 w:rsidRPr="00211A56">
                            <w:fldChar w:fldCharType="separate"/>
                          </w:r>
                          <w:r w:rsidRPr="00211A56">
                            <w:rPr>
                              <w:noProof/>
                              <w:lang w:val="en-GB"/>
                            </w:rPr>
                            <w:instrText>Templ</w:instrText>
                          </w:r>
                          <w:r w:rsidRPr="00211A56"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IF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"Doc.Draft"\*CHARFORMAT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= "" "" "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DOCPROPERTY "Doc.Draft"\*CHARFORMAT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instrText>Doc.Draft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14:paraId="7326E9FC" w14:textId="2F9871B6" w:rsidR="00FF76C8" w:rsidRPr="00C104D7" w:rsidRDefault="00FF76C8" w:rsidP="00FF76C8">
                          <w:pPr>
                            <w:pStyle w:val="OutputprofileText"/>
                          </w:pPr>
                          <w:r w:rsidRPr="00C104D7">
                            <w:rPr>
                              <w:lang w:val="en-GB"/>
                            </w:rPr>
                            <w:fldChar w:fldCharType="begin"/>
                          </w:r>
                          <w:r w:rsidRPr="00C104D7">
                            <w:rPr>
                              <w:lang w:val="en-GB"/>
                            </w:rPr>
                            <w:instrText xml:space="preserve"> DATE  \@ "dd.MM.yyyy HH:mm"  \* MERGEFORMAT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GB"/>
                            </w:rPr>
                            <w:instrText>26.09.2022 11:05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  <w:r w:rsidRPr="00C104D7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C104D7"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</wp:anchor>
          </w:drawing>
        </mc:Choice>
        <mc:Fallback>
          <w:pict>
            <v:shapetype w14:anchorId="4555316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67.3pt;margin-top:44.05pt;width:31.2pt;height:42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" filled="f" stroked="f">
              <v:textbox style="layout-flow:vertical;mso-layout-flow-alt:bottom-to-top">
                <w:txbxContent>
                  <w:p w14:paraId="4428521D" w14:textId="615D919A" w:rsidR="00FF76C8" w:rsidRDefault="00FF76C8" w:rsidP="00FF76C8">
                    <w:pPr>
                      <w:pStyle w:val="OutputprofileTitle"/>
                      <w:rPr>
                        <w:lang w:val="en-GB"/>
                      </w:rPr>
                    </w:pP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IF 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"Doc.Internal"\*CHARFORMAT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>= "" "" "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"Doc.Internal"\*CHARFORMAT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instrText>Doc.Internal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  <w:p w14:paraId="59E2F6E7" w14:textId="7290736C" w:rsidR="00FF76C8" w:rsidRPr="00C104D7" w:rsidRDefault="00FF76C8" w:rsidP="00FF76C8">
                    <w:pPr>
                      <w:pStyle w:val="OutputprofileText"/>
                      <w:rPr>
                        <w:lang w:val="en-GB"/>
                      </w:rPr>
                    </w:pPr>
                    <w:r w:rsidRPr="00211A56">
                      <w:fldChar w:fldCharType="begin"/>
                    </w:r>
                    <w:r>
                      <w:instrText xml:space="preserve"> FILENAME   \* MERGEFORMAT </w:instrText>
                    </w:r>
                    <w:r w:rsidRPr="00211A56">
                      <w:fldChar w:fldCharType="separate"/>
                    </w:r>
                    <w:r w:rsidRPr="00211A56">
                      <w:rPr>
                        <w:noProof/>
                        <w:lang w:val="en-GB"/>
                      </w:rPr>
                      <w:instrText>Templ</w:instrText>
                    </w:r>
                    <w:r w:rsidRPr="00211A56">
                      <w:rPr>
                        <w:noProof/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"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IF 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"Doc.Draft"\*CHARFORMAT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 = "" "" "</w:instrText>
                    </w: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DOCPROPERTY "Doc.Draft"\*CHARFORMAT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instrText>Doc.Draft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  <w:p w14:paraId="7326E9FC" w14:textId="2F9871B6" w:rsidR="00FF76C8" w:rsidRPr="00C104D7" w:rsidRDefault="00FF76C8" w:rsidP="00FF76C8">
                    <w:pPr>
                      <w:pStyle w:val="OutputprofileText"/>
                    </w:pPr>
                    <w:r w:rsidRPr="00C104D7">
                      <w:rPr>
                        <w:lang w:val="en-GB"/>
                      </w:rPr>
                      <w:fldChar w:fldCharType="begin"/>
                    </w:r>
                    <w:r w:rsidRPr="00C104D7">
                      <w:rPr>
                        <w:lang w:val="en-GB"/>
                      </w:rPr>
                      <w:instrText xml:space="preserve"> DATE  \@ "dd.MM.yyyy HH:mm"  \* MERGEFORMAT </w:instrText>
                    </w:r>
                    <w:r w:rsidRPr="00C104D7"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noProof/>
                        <w:lang w:val="en-GB"/>
                      </w:rPr>
                      <w:instrText>26.09.2022 11:05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  <w:r w:rsidRPr="00C104D7">
                      <w:rPr>
                        <w:lang w:val="en-GB"/>
                      </w:rPr>
                      <w:instrText xml:space="preserve">" </w:instrText>
                    </w:r>
                    <w:r w:rsidRPr="00C104D7"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A17EA">
      <w:rPr>
        <w:noProof/>
      </w:rPr>
      <w:drawing>
        <wp:anchor distT="0" distB="0" distL="114300" distR="114300" simplePos="0" relativeHeight="251663360" behindDoc="1" locked="1" layoutInCell="1" hidden="1" allowOverlap="1" wp14:anchorId="289DA198" wp14:editId="424CFEE3">
          <wp:simplePos x="0" y="0"/>
          <wp:positionH relativeFrom="column">
            <wp:posOffset>-1151890</wp:posOffset>
          </wp:positionH>
          <wp:positionV relativeFrom="paragraph">
            <wp:posOffset>-1079500</wp:posOffset>
          </wp:positionV>
          <wp:extent cx="4048125" cy="1333500"/>
          <wp:effectExtent l="0" t="0" r="0" b="0"/>
          <wp:wrapNone/>
          <wp:docPr id="5" name="e57533e5-3a44-4cd8-a65c-993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57533e5-3a44-4cd8-a65c-9938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17EA">
      <w:rPr>
        <w:noProof/>
      </w:rPr>
      <w:drawing>
        <wp:anchor distT="0" distB="0" distL="114300" distR="114300" simplePos="0" relativeHeight="251664384" behindDoc="1" locked="1" layoutInCell="1" hidden="1" allowOverlap="1" wp14:anchorId="1EDB2CEC" wp14:editId="59572722">
          <wp:simplePos x="0" y="0"/>
          <wp:positionH relativeFrom="column">
            <wp:posOffset>4934585</wp:posOffset>
          </wp:positionH>
          <wp:positionV relativeFrom="paragraph">
            <wp:posOffset>-1060450</wp:posOffset>
          </wp:positionV>
          <wp:extent cx="4048125" cy="1333500"/>
          <wp:effectExtent l="0" t="0" r="0" b="0"/>
          <wp:wrapNone/>
          <wp:docPr id="6" name="5dc208a1-5560-4fc3-809c-d0ac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dc208a1-5560-4fc3-809c-d0ac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76" w:type="dxa"/>
      <w:tblInd w:w="115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76"/>
    </w:tblGrid>
    <w:tr w:rsidR="00FF76C8" w14:paraId="0593A986" w14:textId="77777777" w:rsidTr="00FF76C8">
      <w:tc>
        <w:tcPr>
          <w:tcW w:w="2576" w:type="dxa"/>
          <w:shd w:val="clear" w:color="auto" w:fill="auto"/>
          <w:tcMar>
            <w:left w:w="0" w:type="dxa"/>
            <w:right w:w="0" w:type="dxa"/>
          </w:tcMar>
        </w:tcPr>
        <w:p w14:paraId="44838BB6" w14:textId="77777777" w:rsidR="00FF76C8" w:rsidRPr="00384CFC" w:rsidRDefault="00327B6F" w:rsidP="00FF76C8">
          <w:pPr>
            <w:pStyle w:val="Kopfzeile"/>
            <w:jc w:val="right"/>
            <w:rPr>
              <w:rStyle w:val="Seitenzahl"/>
              <w:szCs w:val="22"/>
              <w:lang w:val="en-US" w:eastAsia="de-DE"/>
            </w:rPr>
          </w:pPr>
          <w:sdt>
            <w:sdtPr>
              <w:rPr>
                <w:rStyle w:val="Seitenzahl"/>
                <w:szCs w:val="22"/>
                <w:lang w:val="de-DE" w:eastAsia="de-DE"/>
              </w:rPr>
              <w:tag w:val="Page"/>
              <w:id w:val="850682940"/>
              <w:placeholder>
                <w:docPart w:val="D6CF81CAE50E4012AED21EF32BC24683"/>
              </w:placeholder>
              <w:dataBinding w:prefixMappings="xmlns:ns='http://schemas.officeatwork.com/CustomXMLPart'" w:xpath="/ns:officeatwork/ns:Page" w:storeItemID="{3E111E9B-243A-4BD6-AE26-FDE95CD05759}"/>
              <w:text w:multiLine="1"/>
            </w:sdtPr>
            <w:sdtEndPr>
              <w:rPr>
                <w:rStyle w:val="Seitenzahl"/>
              </w:rPr>
            </w:sdtEndPr>
            <w:sdtContent>
              <w:r w:rsidR="00FF76C8">
                <w:rPr>
                  <w:rStyle w:val="Seitenzahl"/>
                  <w:szCs w:val="22"/>
                  <w:lang w:val="de-DE" w:eastAsia="de-DE"/>
                </w:rPr>
                <w:t>Seite</w:t>
              </w:r>
            </w:sdtContent>
          </w:sdt>
          <w:r w:rsidR="00FF76C8" w:rsidRPr="00B7173E">
            <w:rPr>
              <w:rStyle w:val="Seitenzahl"/>
              <w:szCs w:val="22"/>
              <w:lang w:val="de-DE" w:eastAsia="de-DE"/>
            </w:rPr>
            <w:fldChar w:fldCharType="begin"/>
          </w:r>
          <w:r w:rsidR="00FF76C8" w:rsidRPr="00384CFC">
            <w:rPr>
              <w:rStyle w:val="Seitenzahl"/>
              <w:szCs w:val="22"/>
              <w:lang w:val="en-US" w:eastAsia="de-DE"/>
            </w:rPr>
            <w:instrText xml:space="preserve"> PAGE   \* MERGEFORMAT </w:instrText>
          </w:r>
          <w:r w:rsidR="00FF76C8" w:rsidRPr="00B7173E">
            <w:rPr>
              <w:rStyle w:val="Seitenzahl"/>
              <w:szCs w:val="22"/>
              <w:lang w:val="de-DE" w:eastAsia="de-DE"/>
            </w:rPr>
            <w:fldChar w:fldCharType="separate"/>
          </w:r>
          <w:r w:rsidR="00FF76C8" w:rsidRPr="00384CFC">
            <w:rPr>
              <w:rStyle w:val="Seitenzahl"/>
              <w:noProof/>
              <w:szCs w:val="22"/>
              <w:lang w:val="en-US" w:eastAsia="de-DE"/>
            </w:rPr>
            <w:t>1</w:t>
          </w:r>
          <w:r w:rsidR="00FF76C8" w:rsidRPr="00B7173E">
            <w:rPr>
              <w:rStyle w:val="Seitenzahl"/>
              <w:szCs w:val="22"/>
              <w:lang w:val="de-DE" w:eastAsia="de-DE"/>
            </w:rPr>
            <w:fldChar w:fldCharType="end"/>
          </w:r>
        </w:p>
      </w:tc>
    </w:tr>
  </w:tbl>
  <w:p w14:paraId="0CDB3C72" w14:textId="77777777" w:rsidR="00FF76C8" w:rsidRDefault="00FF76C8" w:rsidP="00FF76C8">
    <w:pPr>
      <w:pStyle w:val="Minimal"/>
    </w:pPr>
    <w:r>
      <w:rPr>
        <w:noProof/>
      </w:rPr>
      <w:drawing>
        <wp:anchor distT="0" distB="0" distL="114300" distR="114300" simplePos="0" relativeHeight="251666432" behindDoc="1" locked="1" layoutInCell="1" allowOverlap="1" wp14:anchorId="77D913E2" wp14:editId="5DDCC7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8" name="00f39e85-7cef-4255-a7d9-9d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E3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E2E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78C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8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B83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AD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F86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C26C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B4F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E89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1C24D0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D1FC3B74"/>
    <w:lvl w:ilvl="0">
      <w:start w:val="1"/>
      <w:numFmt w:val="decimal"/>
      <w:pStyle w:val="AuflistungmitNummern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AD5C57"/>
    <w:multiLevelType w:val="hybridMultilevel"/>
    <w:tmpl w:val="48068C12"/>
    <w:lvl w:ilvl="0" w:tplc="5DA03D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6CD0"/>
    <w:multiLevelType w:val="multilevel"/>
    <w:tmpl w:val="0DDC3340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BE041DD"/>
    <w:multiLevelType w:val="multilevel"/>
    <w:tmpl w:val="BF84B2CA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EE5A9B94"/>
    <w:lvl w:ilvl="0">
      <w:start w:val="1"/>
      <w:numFmt w:val="bullet"/>
      <w:pStyle w:val="AuflistungmitCheckboxen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432A23B4"/>
    <w:lvl w:ilvl="0">
      <w:start w:val="1"/>
      <w:numFmt w:val="bullet"/>
      <w:pStyle w:val="AuflistungmitSymbolen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851338702">
    <w:abstractNumId w:val="9"/>
  </w:num>
  <w:num w:numId="2" w16cid:durableId="1013611742">
    <w:abstractNumId w:val="7"/>
  </w:num>
  <w:num w:numId="3" w16cid:durableId="383602078">
    <w:abstractNumId w:val="6"/>
  </w:num>
  <w:num w:numId="4" w16cid:durableId="160196841">
    <w:abstractNumId w:val="5"/>
  </w:num>
  <w:num w:numId="5" w16cid:durableId="624623887">
    <w:abstractNumId w:val="4"/>
  </w:num>
  <w:num w:numId="6" w16cid:durableId="1238200909">
    <w:abstractNumId w:val="8"/>
  </w:num>
  <w:num w:numId="7" w16cid:durableId="1891575230">
    <w:abstractNumId w:val="3"/>
  </w:num>
  <w:num w:numId="8" w16cid:durableId="1249726328">
    <w:abstractNumId w:val="2"/>
  </w:num>
  <w:num w:numId="9" w16cid:durableId="1271818940">
    <w:abstractNumId w:val="1"/>
  </w:num>
  <w:num w:numId="10" w16cid:durableId="1587373913">
    <w:abstractNumId w:val="0"/>
  </w:num>
  <w:num w:numId="11" w16cid:durableId="1745879053">
    <w:abstractNumId w:val="10"/>
  </w:num>
  <w:num w:numId="12" w16cid:durableId="1650791272">
    <w:abstractNumId w:val="21"/>
  </w:num>
  <w:num w:numId="13" w16cid:durableId="396438846">
    <w:abstractNumId w:val="12"/>
  </w:num>
  <w:num w:numId="14" w16cid:durableId="1560240105">
    <w:abstractNumId w:val="23"/>
  </w:num>
  <w:num w:numId="15" w16cid:durableId="1128936436">
    <w:abstractNumId w:val="22"/>
  </w:num>
  <w:num w:numId="16" w16cid:durableId="1970161741">
    <w:abstractNumId w:val="16"/>
  </w:num>
  <w:num w:numId="17" w16cid:durableId="782572427">
    <w:abstractNumId w:val="19"/>
  </w:num>
  <w:num w:numId="18" w16cid:durableId="1125929961">
    <w:abstractNumId w:val="11"/>
  </w:num>
  <w:num w:numId="19" w16cid:durableId="1953852689">
    <w:abstractNumId w:val="18"/>
  </w:num>
  <w:num w:numId="20" w16cid:durableId="1906602416">
    <w:abstractNumId w:val="17"/>
  </w:num>
  <w:num w:numId="21" w16cid:durableId="1451974330">
    <w:abstractNumId w:val="13"/>
  </w:num>
  <w:num w:numId="22" w16cid:durableId="1025054206">
    <w:abstractNumId w:val="14"/>
  </w:num>
  <w:num w:numId="23" w16cid:durableId="2110008262">
    <w:abstractNumId w:val="22"/>
  </w:num>
  <w:num w:numId="24" w16cid:durableId="1747876717">
    <w:abstractNumId w:val="16"/>
  </w:num>
  <w:num w:numId="25" w16cid:durableId="1331837879">
    <w:abstractNumId w:val="12"/>
  </w:num>
  <w:num w:numId="26" w16cid:durableId="1204826414">
    <w:abstractNumId w:val="23"/>
  </w:num>
  <w:num w:numId="27" w16cid:durableId="467556682">
    <w:abstractNumId w:val="23"/>
  </w:num>
  <w:num w:numId="28" w16cid:durableId="1749571690">
    <w:abstractNumId w:val="10"/>
  </w:num>
  <w:num w:numId="29" w16cid:durableId="1755971830">
    <w:abstractNumId w:val="10"/>
  </w:num>
  <w:num w:numId="30" w16cid:durableId="1055201430">
    <w:abstractNumId w:val="10"/>
  </w:num>
  <w:num w:numId="31" w16cid:durableId="1152405046">
    <w:abstractNumId w:val="10"/>
  </w:num>
  <w:num w:numId="32" w16cid:durableId="2048989772">
    <w:abstractNumId w:val="10"/>
  </w:num>
  <w:num w:numId="33" w16cid:durableId="1719473150">
    <w:abstractNumId w:val="10"/>
  </w:num>
  <w:num w:numId="34" w16cid:durableId="938485238">
    <w:abstractNumId w:val="10"/>
  </w:num>
  <w:num w:numId="35" w16cid:durableId="388500242">
    <w:abstractNumId w:val="10"/>
  </w:num>
  <w:num w:numId="36" w16cid:durableId="1832939344">
    <w:abstractNumId w:val="10"/>
  </w:num>
  <w:num w:numId="37" w16cid:durableId="1004937655">
    <w:abstractNumId w:val="16"/>
  </w:num>
  <w:num w:numId="38" w16cid:durableId="603462270">
    <w:abstractNumId w:val="22"/>
  </w:num>
  <w:num w:numId="39" w16cid:durableId="2118325138">
    <w:abstractNumId w:val="12"/>
  </w:num>
  <w:num w:numId="40" w16cid:durableId="1254314375">
    <w:abstractNumId w:val="23"/>
  </w:num>
  <w:num w:numId="41" w16cid:durableId="1101604633">
    <w:abstractNumId w:val="20"/>
  </w:num>
  <w:num w:numId="42" w16cid:durableId="82148062">
    <w:abstractNumId w:val="20"/>
  </w:num>
  <w:num w:numId="43" w16cid:durableId="1195265585">
    <w:abstractNumId w:val="20"/>
  </w:num>
  <w:num w:numId="44" w16cid:durableId="1319385860">
    <w:abstractNumId w:val="20"/>
  </w:num>
  <w:num w:numId="45" w16cid:durableId="1370493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0.06.2013"/>
    <w:docVar w:name="Date.Format.Long.dateValue" w:val="41445"/>
    <w:docVar w:name="MetaTool_CreatorGeko" w:val="SAS-A-030"/>
    <w:docVar w:name="MetaTool_officeatwork" w:val="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"/>
    <w:docVar w:name="OawAttachedTemplate" w:val="Neutral A4 Qu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 (4.15.8053)"/>
    <w:docVar w:name="OawCreatedWithProjectID" w:val="surseech"/>
    <w:docVar w:name="OawCreatedWithProjectVersion" w:val="493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rganisation.HeaderZusat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HeaderZusatz&quot;/&gt;&lt;/type&gt;&lt;/profile&gt;&lt;/OawDocProperty&gt;_x000d__x0009_&lt;OawDocProperty name=&quot;Organisation.LogoZusat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goZusat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1307181712114041183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3071817122984299633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CustomField.Enclosur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Doc.DirectPhone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etter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13071817121140411831&quot;/&gt;&lt;Distribution type=&quot;2&quot; UID=&quot;2013071817122984299633&quot;/&gt;&lt;Distribution type=&quot;2&quot; UID=&quot;201308281659171738055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DirectPhone|DirectFax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1014149059130932" w:val="&lt;source&gt;&lt;Fields List=&quot;Fax|Address2|Address3|Address4|Address5|Address6|Internet|Address1|Footer1|Footer2|Footer3|HeaderZusatz|LogoZusatz|Telefon|Organisation&quot;/&gt;&lt;profile type=&quot;default&quot; UID=&quot;&quot; sameAsDefault=&quot;0&quot;&gt;&lt;OawDocProperty name=&quot;Organisation.Fax&quot; field=&quot;Fax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Internet&quot; field=&quot;Internet&quot;/&gt;&lt;OawDocProperty name=&quot;Organisation.Address1&quot; field=&quot;Address1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HeaderZusatz&quot; field=&quot;HeaderZusatz&quot;/&gt;&lt;OawDocProperty name=&quot;Organisation.LogoZusatz&quot; field=&quot;LogoZusatz&quot;/&gt;&lt;OawDocProperty name=&quot;Organisation.Telefon&quot; field=&quot;Telefon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Page&quot; field=&quot;Doc.Page&quot;/&gt;&lt;OawDocProperty name=&quot;Doc.Enclosure&quot; field=&quot;Doc.Enclosure&quot;/&gt;&lt;OawDocProperty name=&quot;Doc.Date&quot; field=&quot;Doc.Date&quot;/&gt;&lt;OawDocProperty name=&quot;Doc.From&quot; field=&quot;Doc.From&quot;/&gt;&lt;OawDocProperty name=&quot;Doc.DirectPhoneLetter&quot; field=&quot;Doc.DirectPhoneLetter&quot;/&gt;&lt;OawDocProperty name=&quot;Doc.Fax&quot; field=&quot;Doc.Fax&quot;/&gt;&lt;OawDocProperty name=&quot;Doc.Email&quot; field=&quot;Doc.Email&quot;/&gt;&lt;OawDocProperty name=&quot;Doc.Telephone&quot; field=&quot;Doc.Telephone&quot;/&gt;&lt;/profile&gt;&lt;profile type=&quot;print&quot; UID=&quot;2003010711185094343750537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profile type=&quot;print&quot; UID=&quot;2013071817121140411831&quot; sameAsDefault=&quot;0&quot;&gt;&lt;SQL&gt;SELECT Value, UID FROM Data WHERE LCID = '%WhereLCID%';&lt;/SQL&gt;&lt;OawDocProperty name=&quot;Doc.Internal&quot; field=&quot;Doc.Internal&quot;/&gt;&lt;/profile&gt;&lt;/source&gt;"/>
    <w:docVar w:name="OawDocProp.2003080714212273705547" w:val="&lt;source&gt;&lt;Fields List=&quot;EMail|Formatted full address|Introduction|Closing|DeliveryOption|FormattedFullAddress&quot;/&gt;&lt;profile type=&quot;default&quot; UID=&quot;&quot; sameAsDefault=&quot;0&quot;&gt;&lt;OawDocProperty name=&quot;Recipient.EMail&quot; field=&quot;EMail&quot;/&gt;&lt;OawDocProperty name=&quot;Recipient.FormattedFullAddress&quot; field=&quot;Formatted full address&quot;/&gt;&lt;OawDocProperty name=&quot;Recipient.Introduction&quot; field=&quot;Introduction&quot;/&gt;&lt;OawDocProperty name=&quot;Recipient.Closing&quot; field=&quot;Closing&quot;/&gt;&lt;OawDocProperty name=&quot;Recipient.DeliveryOption&quot; field=&quot;DeliveryOption&quot;/&gt;&lt;OawBookmark name=&quot;RecipientIntroduction&quot; field=&quot;Introduction&quot;/&gt;&lt;OawBookmark name=&quot;RecipientDeliveryOption&quot; field=&quot;DeliveryOption&quot;/&gt;&lt;OawBookmark name=&quot;RecipientClosing&quot; field=&quot;Closing&quot;/&gt;&lt;OawBookmark name=&quot;RecipientFormattedFullAddress&quot; field=&quot;FormattedFullAddress&quot;/&gt;&lt;/profile&gt;&lt;/source&gt;"/>
    <w:docVar w:name="OawDocProp.2004112217333376588294" w:val="&lt;source&gt;&lt;Fields List=&quot;Enclosure|DocumentDate|CopyTo&quot;/&gt;&lt;profile type=&quot;default&quot; UID=&quot;&quot; sameAsDefault=&quot;0&quot;&gt;&lt;OawBookmark name=&quot;Enclosures&quot; field=&quot;Enclosure&quot;/&gt;&lt;OawDocProperty name=&quot;CustomField.DocumentDate&quot; field=&quot;DocumentDate&quot;/&gt;&lt;OawDocProperty name=&quot;CustomField.CopyTo&quot; field=&quot;CopyTo&quot;/&gt;&lt;OawBookmark name=&quot;CustomFieldDocumentDate&quot; field=&quot;DocumentDate&quot;/&gt;&lt;OawBookmark name=&quot;CopyTo&quot; field=&quot;CopyTo&quot;/&gt;&lt;OawDocProperty name=&quot;CustomField.Enclosure&quot; field=&quot;Enclos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092611054582961692&quot; PrimaryUID=&quot;ClientSuite&quot; Active=&quot;true&quot;&gt;&lt;Field Name=&quot;UID&quot; Value=&quot;202209261105458296169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, sehr geehrter Herr%SelectionEnd%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2122011014149059130932&quot; EntryUID=&quot;59&quot; PrimaryUID=&quot;ClientSuite&quot; Active=&quot;true&quot;&gt;&lt;Field Name=&quot;UID&quot; Value=&quot;59&quot;/&gt;&lt;Field Name=&quot;IDName&quot; Value=&quot;Bau und Unterhalt&quot;/&gt;&lt;Field Name=&quot;Organisation&quot; Value=&quot;Stadt Sursee&quot;/&gt;&lt;Field Name=&quot;Department&quot; Value=&quot;Bau und Unterhalt&quot;/&gt;&lt;Field Name=&quot;Dienststelle&quot; Value=&quot;Bau und Unterhalt&quot;/&gt;&lt;Field Name=&quot;Address1&quot; Value=&quot;Centralstrasse 9&quot;/&gt;&lt;Field Name=&quot;Address2&quot; Value=&quot;Postfach&quot;/&gt;&lt;Field Name=&quot;Address3&quot; Value=&quot;6210 Sursee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041 926 91 42&quot;/&gt;&lt;Field Name=&quot;Fax&quot; Value=&quot;041 926 90 04&quot;/&gt;&lt;Field Name=&quot;Email&quot; Value=&quot;bauamt@stadtsursee.ch&quot;/&gt;&lt;Field Name=&quot;Internet&quot; Value=&quot;www.sursee.ch&quot;/&gt;&lt;Field Name=&quot;City&quot; Value=&quot;Sursee&quot;/&gt;&lt;Field Name=&quot;Footer1&quot; Value=&quot;Bereich Bau und Unterhalt, Centralstrasse 9, Postfach, 6210 Sursee&quot;/&gt;&lt;Field Name=&quot;Footer2&quot; Value=&quot;www.sursee.ch&quot;/&gt;&lt;Field Name=&quot;Footer3&quot; Value=&quot;&quot;/&gt;&lt;Field Name=&quot;WdA4LogoEditHeadFirstPage&quot; Value=&quot;%Logos%\Logo_sursee_bw.2100.350.wmf&quot;/&gt;&lt;Field Name=&quot;WdA4LogoBWHeadFirstPage&quot; Value=&quot;%Logos%\Logo_sursee_bw.2100.350.wmf&quot;/&gt;&lt;Field Name=&quot;WdA4LogoOriginalHeadFirstPage&quot; Value=&quot;%Logos%\Logo_sursee_bw.2100.350.wmf&quot;/&gt;&lt;Field Name=&quot;WdA4LogoEditHeadFollowingPages&quot; Value=&quot;%Logos%\Logo_sursee_bw.2100.350.wmf&quot;/&gt;&lt;Field Name=&quot;WdA4LogoBWHeadFollowingPages&quot; Value=&quot;%Logos%\Logo_sursee_bw.2100.350.wmf&quot;/&gt;&lt;Field Name=&quot;WdA4LogoOriginalHeadFollowingPages&quot; Value=&quot;%Logos%\Logo_sursee_bw.2100.350.wmf&quot;/&gt;&lt;Field Name=&quot;WdA4LogoEditHeadAddOnFirstPage&quot; Value=&quot;&quot;/&gt;&lt;Field Name=&quot;WdA4LogoBWHeadAddOnFirstPage&quot; Value=&quot;&quot;/&gt;&lt;Field Name=&quot;WdA4LogoColorHeadAddOnFirstPage&quot; Value=&quot;&quot;/&gt;&lt;Field Name=&quot;WdA4LogoLetterheadHeadAddOnFirstPage&quot; Value=&quot;&quot;/&gt;&lt;Field Name=&quot;WDA4LogoColorFooter&quot; Value=&quot;&quot;/&gt;&lt;Field Name=&quot;WDA4LogoBWFooter&quot; Value=&quot;&quot;/&gt;&lt;Field Name=&quot;OlLogoSignature&quot; Value=&quot;&quot;/&gt;&lt;Field Name=&quot;LogoZusatz&quot; Value=&quot;Bau und Unterhalt&quot;/&gt;&lt;Field Name=&quot;HeaderZusatz&quot; Value=&quot;&quot;/&gt;&lt;Field Name=&quot;WdA4LogoColorHeadAddOnFirstPageLandscape&quot; Value=&quot;&quot;/&gt;&lt;Field Name=&quot;WdA4LogoEditHeadAddOnFirstPageLandscape&quot; Value=&quot;&quot;/&gt;&lt;Field Name=&quot;WdA4LogoBWHeadAddOnFirstPageLandscape&quot; Value=&quot;&quot;/&gt;&lt;Field Name=&quot;Data_UID&quot; Value=&quot;5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81315562421359707&quot;/&gt;&lt;/DocProp&gt;&lt;DocProp UID=&quot;2006040509495284662868&quot; EntryUID=&quot;2020052509241978649089&quot; PrimaryUID=&quot;ClientSuite&quot; Active=&quot;true&quot;&gt;&lt;Field Name=&quot;UID&quot; Value=&quot;2020052509241978649089&quot;/&gt;&lt;Field Name=&quot;IDName&quot; Value=&quot;Troxler Marcel, Projektleiter Tiefbau/Strassen&quot;/&gt;&lt;Field Name=&quot;Name&quot; Value=&quot;Marcel Troxler&quot;/&gt;&lt;Field Name=&quot;DirectPhone&quot; Value=&quot;041 926 91 41&quot;/&gt;&lt;Field Name=&quot;DirectFax&quot; Value=&quot;&quot;/&gt;&lt;Field Name=&quot;Mobile&quot; Value=&quot;&quot;/&gt;&lt;Field Name=&quot;EMail&quot; Value=&quot;marcel.troxler@stadtsursee.ch&quot;/&gt;&lt;Field Name=&quot;Function&quot; Value=&quot;Projektleiter Tiefbau/Strassen&quot;/&gt;&lt;Field Name=&quot;SignatureHighResColor&quot; Value=&quot;%Signatures%\Troxler_Marcel.650.300.jpg&quot;/&gt;&lt;Field Name=&quot;Initials&quot; Value=&quot;mtr&quot;/&gt;&lt;Field Name=&quot;Anwesend&quot; Value=&quot;&quot;/&gt;&lt;Field Name=&quot;Department&quot; Value=&quot;Raumordnung, Umwelt, Verkehr&quot;/&gt;&lt;Field Name=&quot;Data_UID&quot; Value=&quot;202005250924197864908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81315562421359707&quot;/&gt;&lt;/DocProp&gt;&lt;DocProp UID=&quot;200212191811121321310321301031x&quot; EntryUID=&quot;2020052509241978649089&quot; PrimaryUID=&quot;ClientSuite&quot; Active=&quot;true&quot;&gt;&lt;Field Name=&quot;UID&quot; Value=&quot;2020052509241978649089&quot;/&gt;&lt;Field Name=&quot;IDName&quot; Value=&quot;Troxler Marcel, Projektleiter Tiefbau/Strassen&quot;/&gt;&lt;Field Name=&quot;Name&quot; Value=&quot;Marcel Troxler&quot;/&gt;&lt;Field Name=&quot;DirectPhone&quot; Value=&quot;041 926 91 41&quot;/&gt;&lt;Field Name=&quot;DirectFax&quot; Value=&quot;&quot;/&gt;&lt;Field Name=&quot;Mobile&quot; Value=&quot;&quot;/&gt;&lt;Field Name=&quot;EMail&quot; Value=&quot;marcel.troxler@stadtsursee.ch&quot;/&gt;&lt;Field Name=&quot;Function&quot; Value=&quot;Projektleiter Tiefbau/Strassen&quot;/&gt;&lt;Field Name=&quot;SignatureHighResColor&quot; Value=&quot;%Signatures%\Troxler_Marcel.650.300.jpg&quot;/&gt;&lt;Field Name=&quot;Initials&quot; Value=&quot;mtr&quot;/&gt;&lt;Field Name=&quot;Anwesend&quot; Value=&quot;&quot;/&gt;&lt;Field Name=&quot;Department&quot; Value=&quot;Raumordnung, Umwelt, Verkehr&quot;/&gt;&lt;Field Name=&quot;Data_UID&quot; Value=&quot;202005250924197864908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81315562421359707&quot;/&gt;&lt;/DocProp&gt;&lt;DocProp UID=&quot;2002122010583847234010578&quot; EntryUID=&quot;2020052509241978649089&quot; PrimaryUID=&quot;ClientSuite&quot; Active=&quot;true&quot;&gt;&lt;Field Name=&quot;UID&quot; Value=&quot;2020052509241978649089&quot;/&gt;&lt;Field Name=&quot;IDName&quot; Value=&quot;Troxler Marcel, Projektleiter Tiefbau/Strassen&quot;/&gt;&lt;Field Name=&quot;Name&quot; Value=&quot;Marcel Troxler&quot;/&gt;&lt;Field Name=&quot;DirectPhone&quot; Value=&quot;041 926 91 41&quot;/&gt;&lt;Field Name=&quot;DirectFax&quot; Value=&quot;&quot;/&gt;&lt;Field Name=&quot;Mobile&quot; Value=&quot;&quot;/&gt;&lt;Field Name=&quot;EMail&quot; Value=&quot;marcel.troxler@stadtsursee.ch&quot;/&gt;&lt;Field Name=&quot;Function&quot; Value=&quot;Projektleiter Tiefbau/Strassen&quot;/&gt;&lt;Field Name=&quot;SignatureHighResColor&quot; Value=&quot;%Signatures%\Troxler_Marcel.650.300.jpg&quot;/&gt;&lt;Field Name=&quot;Initials&quot; Value=&quot;mtr&quot;/&gt;&lt;Field Name=&quot;Anwesend&quot; Value=&quot;&quot;/&gt;&lt;Field Name=&quot;Department&quot; Value=&quot;Raumordnung, Umwelt, Verkehr&quot;/&gt;&lt;Field Name=&quot;Data_UID&quot; Value=&quot;202005250924197864908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8131556242135970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0081315562421359707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7100910121267454158&quot; EntryUID=&quot;&quot; PrimaryUID=&quot;ClientSuite&quot; Active=&quot;true&quot;&gt;&lt;Field Name=&quot;UID&quot; Value=&quot;&quot;/&gt;&lt;/DocProp&gt;&lt;DocProp UID=&quot;2017100910124723869442&quot; EntryUID=&quot;&quot; PrimaryUID=&quot;ClientSuite&quot; Active=&quot;true&quot;&gt;&lt;Field Name=&quot;UID&quot; Value=&quot;&quot;/&gt;&lt;/DocProp&gt;&lt;DocProp UID=&quot;2017031411552412379543&quot; EntryUID=&quot;&quot; PrimaryUID=&quot;ClientSuite&quot; Active=&quot;true&quot;&gt;&lt;Field Name=&quot;UID&quot; Value=&quot;&quot;/&gt;&lt;Field Name=&quot;Dok_Titel&quot; Value=&quot;20221027 Liste Baustellen 2022_2023 Region Sursee&quot;/&gt;&lt;Field Name=&quot;Dok_Bemerkung&quot; Value=&quot;&quot;/&gt;&lt;Field Name=&quot;Dok_Thema&quot; Value=&quot;&quot;/&gt;&lt;Field Name=&quot;Dok_Autor&quot; Value=&quot;Marcel Troxler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26.09.2022&quot;/&gt;&lt;Field Name=&quot;Dok_DatumMMMM&quot; Value=&quot;26. September 2022&quot;/&gt;&lt;Field Name=&quot;G_BeginnMM&quot; Value=&quot;10.09.2021&quot;/&gt;&lt;Field Name=&quot;G_BeginnMMMM&quot; Value=&quot;10. September 2021&quot;/&gt;&lt;Field Name=&quot;G_Titel&quot; Value=&quot;Strassensperrungen, Umleitungen, Verkehrsbehinderungen, Baustellen, Verkehr, Stadt Sursee - umliegende Gemeinden&quot;/&gt;&lt;Field Name=&quot;G_Bemerkung&quot; Value=&quot;alle Tiefbauprojekte wie Verkehrswegebau, Siedlungsentwässerung, Trinkwasserleitungen, Gewässerbau&quot;/&gt;&lt;Field Name=&quot;G_Eigner&quot; Value=&quot;Raumordnung, Umwelt, Verkehr&quot;/&gt;&lt;Field Name=&quot;G_Laufnummer&quot; Value=&quot;2021-5197&quot;/&gt;&lt;Field Name=&quot;G_Signatur&quot; Value=&quot;&quot;/&gt;&lt;Field Name=&quot;SelectedUID&quot; Value=&quot;2020081315562421359707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cumentDate&quot; Value=&quot;26. September 2022&quot;/&gt;&lt;Field Name=&quot;Enclosure&quot; Value=&quot;&quot;/&gt;&lt;Field Name=&quot;CopyTo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/MenusDef&gt;"/>
    <w:docVar w:name="OawOMS" w:val="&lt;OawOMS&gt;&lt;send profileUID=&quot;2003010711200895123470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ave&gt;&lt;save profileUID=&quot;200612121044123588761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%space%&quot;&gt;&lt;/separator&gt;&lt;format text=&quot;&quot;&gt;&lt;/format&gt;&lt;/value&gt;&lt;value type=&quot;OawDocProperty&quot; name=&quot;Organisation.LogoZusatz&quot;&gt;&lt;separator text=&quot;&quot;&gt;&lt;/separator&gt;&lt;format text=&quot;&quot;&gt;&lt;/format&gt;&lt;/value&gt;&lt;/company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13071817121140411831" w:val="&lt;source&gt;&lt;documentProperty UID=&quot;2003060614150123456789&quot;&gt;&lt;SQL&gt;SELECT Value, UID FROM Data WHERE LCID = '%WhereLCID%';&lt;/SQL&gt;&lt;OawDocProperty name=&quot;Doc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2013071817122984299633" w:val="&lt;empty/&gt;"/>
    <w:docVar w:name="OawPrinterTray.2013082816591717380550" w:val="document.firstpage:=2003061718064858105452;document.otherpages:=2003061718080779000241;"/>
    <w:docVar w:name="OawPrinterTray.2013082817001753373089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3071817121140411831" w:val="&lt;source&gt;&lt;documentProperty UID=&quot;&quot;&gt;&lt;Fields List=&quot;&quot;/&gt;&lt;OawDocProperty name=&quot;Doc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urseech"/>
    <w:docVar w:name="OawRecipients" w:val="&lt;Recipients&gt;&lt;Recipient PrimaryUID=&quot;ClientSuite&quot;&gt;&lt;UID&gt;202209261105458296169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, sehr geehrter Herr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7031411552412379543" w:val="&lt;empty/&gt;"/>
    <w:docVar w:name="OawSelectedSource.2017100910121267454158" w:val="&lt;empty/&gt;"/>
    <w:docVar w:name="OawSelectedSource.201710091012472386944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NeutralA4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Beilagen&quot;/&gt;_x000d_&lt;Bookmark Name=&quot;CopyTo&quot; Label=&quot;&amp;lt;translate&amp;gt;SmartContent.CopyTo&amp;lt;/translate&amp;gt;&quot; Style=&quot;Kopie an&quot;/&gt;_x000d_&lt;Bookmark Name=&quot;Anhang&quot; Label=&quot;&amp;lt;translate&amp;gt;SmartContent.Anhang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Bookmark Name=&quot;CopyTo&quot; Label=&quot;&amp;lt;translate&amp;gt;SmartTemplate.CopyTo&amp;lt;/translate&amp;gt;&quot; Style=&quot;Kopie an&quot;/&gt;_x000d_&lt;Bookmark Name=&quot;Anhang&quot; Label=&quot;&amp;lt;translate&amp;gt;SmartTemplate.Anhang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3e65f2f0-967e-4048-a614-5ecf&quot; IdName=&quot;Logo A4 1. Seite&quot; IsSelected=&quot;False&quot; IsExpanded=&quot;True&quot;&gt;_x000d__x000a_      &lt;PageSetupSpecifics&gt;_x000d__x000a_        &lt;PageSetupSpecific IdName=&quot;Logo A4 1. Seite&quot; PaperSize=&quot;A4&quot; Orientation=&quot;Landscape&quot; IsSelected=&quot;false&quot;&gt;_x000d__x000a_          &lt;Source Value=&quot;[[MasterProperty(&amp;quot;Organisation&amp;quot;, &amp;quot;WdA4LogoEditHeadFirstPag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WdA4LogoBWHeadFirstPage&amp;quot;)]]&quot; /&gt;_x000d__x000a_            &lt;/OutputProfileSpecific&gt;_x000d__x000a_            &lt;OutputProfileSpecific Type=&quot;Print&quot; Id=&quot;2013071817121140411831&quot;&gt;_x000d__x000a_              &lt;Source Value=&quot;[[MasterProperty(&amp;quot;Organisation&amp;quot;, &amp;quot;WdA4LogoBWHeadFirstPage&amp;quot;)]]&quot; /&gt;_x000d__x000a_            &lt;/OutputProfileSpecific&gt;_x000d__x000a_            &lt;OutputProfileSpecific Type=&quot;Print&quot; Id=&quot;2013071817122984299633&quot;&gt;_x000d__x000a_              &lt;Source Value=&quot;[[MasterProperty(&amp;quot;Organisation&amp;quot;, &amp;quot;WdA4LogoOriginalHeadFirstPage&amp;quot;)]]&quot; /&gt;_x000d__x000a_            &lt;/OutputProfileSpecific&gt;_x000d__x000a_            &lt;OutputProfileSpecific Type=&quot;Print&quot; Id=&quot;201308281659171738055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3082817001753373089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A4LogoBWHeadFirstPage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[[MasterProperty(&amp;quot;Organisation&amp;quot;, &amp;quot;WdA4LogoBWHeadFirstPage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00f39e85-7cef-4255-a7d9-9d09&quot; IdName=&quot;Logo A4 Folgeseiten&quot; IsSelected=&quot;False&quot; IsExpanded=&quot;True&quot;&gt;_x000d__x000a_      &lt;PageSetupSpecifics&gt;_x000d__x000a_        &lt;PageSetupSpecific IdName=&quot;Logo A4 2 Folgeseiten&quot; PaperSize=&quot;A4&quot; Orientation=&quot;Landscape&quot; IsSelected=&quot;true&quot;&gt;_x000d__x000a_          &lt;Source Value=&quot;[[MasterProperty(&amp;quot;Organisation&amp;quot;, &amp;quot;WdA4LogoEditHeadFollowingPages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WdA4LogoBWHeadFollowingPages&amp;quot;)]]&quot; /&gt;_x000d__x000a_            &lt;/OutputProfileSpecific&gt;_x000d__x000a_            &lt;OutputProfileSpecific Type=&quot;Print&quot; Id=&quot;2013071817121140411831&quot;&gt;_x000d__x000a_              &lt;Source Value=&quot;[[MasterProperty(&amp;quot;Organisation&amp;quot;, &amp;quot;WdA4LogoBWHeadFollowingPages&amp;quot;)]]&quot; /&gt;_x000d__x000a_            &lt;/OutputProfileSpecific&gt;_x000d__x000a_            &lt;OutputProfileSpecific Type=&quot;Print&quot; Id=&quot;2013071817122984299633&quot;&gt;_x000d__x000a_              &lt;Source Value=&quot;[[MasterProperty(&amp;quot;Organisation&amp;quot;, &amp;quot;WdA4LogoOriginalHeadFollowingPages&amp;quot;)]]&quot; /&gt;_x000d__x000a_            &lt;/OutputProfileSpecific&gt;_x000d__x000a_            &lt;OutputProfileSpecific Type=&quot;Print&quot; Id=&quot;201308281659171738055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3082817001753373089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A4LogoBWHeadFollowingPages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WHeadFollowingPages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5ab3fb2d-45ee-4215-a4c2-4a02&quot; IdName=&quot;Logo A4 Kopf Zusatz Seite 1&quot; IsSelected=&quot;False&quot; IsExpanded=&quot;True&quot;&gt;_x000d__x000a_      &lt;PageSetupSpecifics&gt;_x000d__x000a_        &lt;PageSetupSpecific IdName=&quot;Logo A4 Kopf Zusatz Seite 1&quot; PaperSize=&quot;A4&quot; Orientation=&quot;Landscape&quot; IsSelected=&quot;false&quot;&gt;_x000d__x000a_          &lt;Source Value=&quot;[[MasterProperty(&amp;quot;Organisation&amp;quot;, &amp;quot;WdA4LogoColorHeadAddOnFirstPageLandscape&amp;quot;)]]&quot; /&gt;_x000d__x000a_          &lt;HorizontalPosition Relative=&quot;Page&quot; Alignment=&quot;Righ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WdA4LogoBWHeadAddOnFirstPageLandscape&amp;quot;)]]&quot; /&gt;_x000d__x000a_            &lt;/OutputProfileSpecific&gt;_x000d__x000a_            &lt;OutputProfileSpecific Type=&quot;Print&quot; Id=&quot;2013071817121140411831&quot;&gt;_x000d__x000a_              &lt;Source Value=&quot;[[MasterProperty(&amp;quot;Organisation&amp;quot;, &amp;quot;WdA4LogoBWHeadAddOnFirstPageLandscape&amp;quot;)]]&quot; /&gt;_x000d__x000a_            &lt;/OutputProfileSpecific&gt;_x000d__x000a_            &lt;OutputProfileSpecific Type=&quot;Print&quot; Id=&quot;2013071817122984299633&quot;&gt;_x000d__x000a_              &lt;Source Value=&quot;[[MasterProperty(&amp;quot;Organisation&amp;quot;, &amp;quot;WdA4LogoColorHeadAddOnFirstPageLandscape&amp;quot;)]]&quot; /&gt;_x000d__x000a_            &lt;/OutputProfileSpecific&gt;_x000d__x000a_            &lt;OutputProfileSpecific Type=&quot;Print&quot; Id=&quot;2013082816591717380550&quot; /&gt;_x000d__x000a_            &lt;OutputProfileSpecific Type=&quot;Print&quot; Id=&quot;2006120711380151760646&quot; /&gt;_x000d__x000a_            &lt;OutputProfileSpecific Type=&quot;Print&quot; Id=&quot;2013082817001753373089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A4LogoBWHeadAddOnFirstPageLandscape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WHeadAddOnFirstPageLandscape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448d11c6-3a58-4e8a-856f-3ef5&quot; IdName=&quot;Logo A4 Fusszeile&quot; IsSelected=&quot;False&quot; IsExpanded=&quot;True&quot;&gt;_x000d__x000a_      &lt;PageSetupSpecifics&gt;_x000d__x000a_        &lt;PageSetupSpecific IdName=&quot;Logo A4 Fusszeile&quot; PaperSize=&quot;A4&quot; Orientation=&quot;Landscape&quot; IsSelected=&quot;false&quot;&gt;_x000d__x000a_          &lt;Source Value=&quot;[[MasterProperty(&amp;quot;Organisation&amp;quot;, &amp;quot;WDA4LogoColorFooter&amp;quot;)]]&quot; /&gt;_x000d__x000a_          &lt;HorizontalPosition Relative=&quot;Page&quot; Alignment=&quot;Left&quot; Unit=&quot;cm&quot;&gt;8.68&lt;/HorizontalPosition&gt;_x000d__x000a_          &lt;VerticalPosition Relative=&quot;Page&quot; Alignment=&quot;Top&quot; Unit=&quot;cm&quot;&gt;17.51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WDA4LogoBWFooter&amp;quot;)]]&quot; /&gt;_x000d__x000a_            &lt;/OutputProfileSpecific&gt;_x000d__x000a_            &lt;OutputProfileSpecific Type=&quot;Print&quot; Id=&quot;2013071817121140411831&quot;&gt;_x000d__x000a_              &lt;Source Value=&quot;[[MasterProperty(&amp;quot;Organisation&amp;quot;, &amp;quot;WDA4LogoBWFooter&amp;quot;)]]&quot; /&gt;_x000d__x000a_            &lt;/OutputProfileSpecific&gt;_x000d__x000a_            &lt;OutputProfileSpecific Type=&quot;Print&quot; Id=&quot;2013071817122984299633&quot; /&gt;_x000d__x000a_            &lt;OutputProfileSpecific Type=&quot;Print&quot; Id=&quot;2013082816591717380550&quot; /&gt;_x000d__x000a_            &lt;OutputProfileSpecific Type=&quot;Print&quot; Id=&quot;2006120711380151760646&quot; /&gt;_x000d__x000a_            &lt;OutputProfileSpecific Type=&quot;Print&quot; Id=&quot;2013082817001753373089&quot; /&gt;_x000d__x000a_            &lt;OutputProfileSpecific Type=&quot;Save&quot; Id=&quot;2004062216425255253277&quot;&gt;_x000d__x000a_              &lt;Source Value=&quot;[[MasterProperty(&amp;quot;Organisation&amp;quot;, &amp;quot;WDA4LogoBWFooter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WFoote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67DF9"/>
    <w:rsid w:val="00091023"/>
    <w:rsid w:val="000C3AAE"/>
    <w:rsid w:val="000D5A2E"/>
    <w:rsid w:val="000F28D6"/>
    <w:rsid w:val="00101830"/>
    <w:rsid w:val="0011511F"/>
    <w:rsid w:val="00120AA8"/>
    <w:rsid w:val="00135105"/>
    <w:rsid w:val="001C1ABB"/>
    <w:rsid w:val="001C7473"/>
    <w:rsid w:val="001D4D50"/>
    <w:rsid w:val="00243458"/>
    <w:rsid w:val="00287356"/>
    <w:rsid w:val="00291637"/>
    <w:rsid w:val="00327B6F"/>
    <w:rsid w:val="00347B6E"/>
    <w:rsid w:val="0036376D"/>
    <w:rsid w:val="003A47DA"/>
    <w:rsid w:val="003B0D4A"/>
    <w:rsid w:val="003B5E2F"/>
    <w:rsid w:val="003D70E0"/>
    <w:rsid w:val="003F60E2"/>
    <w:rsid w:val="003F7BE3"/>
    <w:rsid w:val="00417D8B"/>
    <w:rsid w:val="00442850"/>
    <w:rsid w:val="00456159"/>
    <w:rsid w:val="004A17EA"/>
    <w:rsid w:val="005012C2"/>
    <w:rsid w:val="00523F08"/>
    <w:rsid w:val="005618E5"/>
    <w:rsid w:val="005636A9"/>
    <w:rsid w:val="00583753"/>
    <w:rsid w:val="005B5241"/>
    <w:rsid w:val="00612CB7"/>
    <w:rsid w:val="00665BD1"/>
    <w:rsid w:val="006714B0"/>
    <w:rsid w:val="00685F00"/>
    <w:rsid w:val="006924FC"/>
    <w:rsid w:val="00725C39"/>
    <w:rsid w:val="00734318"/>
    <w:rsid w:val="00735EA7"/>
    <w:rsid w:val="00742252"/>
    <w:rsid w:val="00761C5F"/>
    <w:rsid w:val="00782D2F"/>
    <w:rsid w:val="00797407"/>
    <w:rsid w:val="0081298A"/>
    <w:rsid w:val="00824F97"/>
    <w:rsid w:val="00835AF3"/>
    <w:rsid w:val="00870EE1"/>
    <w:rsid w:val="00876697"/>
    <w:rsid w:val="008822B9"/>
    <w:rsid w:val="008B000B"/>
    <w:rsid w:val="008C79F3"/>
    <w:rsid w:val="008F4549"/>
    <w:rsid w:val="00901126"/>
    <w:rsid w:val="00923209"/>
    <w:rsid w:val="009357AA"/>
    <w:rsid w:val="00937BEB"/>
    <w:rsid w:val="009446A1"/>
    <w:rsid w:val="00966CFF"/>
    <w:rsid w:val="00967DF9"/>
    <w:rsid w:val="00996858"/>
    <w:rsid w:val="009A24D7"/>
    <w:rsid w:val="00A02B48"/>
    <w:rsid w:val="00A27BF5"/>
    <w:rsid w:val="00AA3CD5"/>
    <w:rsid w:val="00AB6C0C"/>
    <w:rsid w:val="00AF1B2B"/>
    <w:rsid w:val="00B02651"/>
    <w:rsid w:val="00B32E90"/>
    <w:rsid w:val="00B86BD4"/>
    <w:rsid w:val="00B877B8"/>
    <w:rsid w:val="00B902D3"/>
    <w:rsid w:val="00B943F5"/>
    <w:rsid w:val="00BC0C21"/>
    <w:rsid w:val="00BD33DA"/>
    <w:rsid w:val="00BE203F"/>
    <w:rsid w:val="00C10C83"/>
    <w:rsid w:val="00C215A5"/>
    <w:rsid w:val="00C82BB2"/>
    <w:rsid w:val="00CC5B26"/>
    <w:rsid w:val="00CE1FB7"/>
    <w:rsid w:val="00CE76C2"/>
    <w:rsid w:val="00CF7D21"/>
    <w:rsid w:val="00D109BF"/>
    <w:rsid w:val="00D34F70"/>
    <w:rsid w:val="00D405CD"/>
    <w:rsid w:val="00D67269"/>
    <w:rsid w:val="00D70258"/>
    <w:rsid w:val="00DD3193"/>
    <w:rsid w:val="00DE668F"/>
    <w:rsid w:val="00DF1F79"/>
    <w:rsid w:val="00E0697E"/>
    <w:rsid w:val="00E44029"/>
    <w:rsid w:val="00E51B9E"/>
    <w:rsid w:val="00E660C6"/>
    <w:rsid w:val="00E80E60"/>
    <w:rsid w:val="00E82534"/>
    <w:rsid w:val="00E92F9A"/>
    <w:rsid w:val="00EA1564"/>
    <w:rsid w:val="00EB4D65"/>
    <w:rsid w:val="00ED5DF1"/>
    <w:rsid w:val="00F014BC"/>
    <w:rsid w:val="00F0642D"/>
    <w:rsid w:val="00F12195"/>
    <w:rsid w:val="00F13FEA"/>
    <w:rsid w:val="00FB08A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FBD01"/>
  <w15:docId w15:val="{B17F4B81-C830-477D-904F-E7903790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Smart Link" w:semiHidden="1" w:uiPriority="99" w:unhideWhenUsed="1"/>
  </w:latentStyles>
  <w:style w:type="paragraph" w:default="1" w:styleId="Standard">
    <w:name w:val="Normal"/>
    <w:qFormat/>
    <w:rsid w:val="00100442"/>
    <w:pPr>
      <w:adjustRightInd w:val="0"/>
      <w:snapToGrid w:val="0"/>
    </w:pPr>
    <w:rPr>
      <w:szCs w:val="24"/>
    </w:rPr>
  </w:style>
  <w:style w:type="paragraph" w:styleId="berschrift1">
    <w:name w:val="heading 1"/>
    <w:basedOn w:val="Standard"/>
    <w:next w:val="Standard"/>
    <w:qFormat/>
    <w:rsid w:val="00A70E05"/>
    <w:pPr>
      <w:keepNext/>
      <w:numPr>
        <w:numId w:val="41"/>
      </w:numPr>
      <w:tabs>
        <w:tab w:val="clear" w:pos="454"/>
        <w:tab w:val="left" w:pos="567"/>
      </w:tabs>
      <w:adjustRightInd/>
      <w:snapToGrid/>
      <w:ind w:left="567" w:hanging="56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A70E05"/>
    <w:pPr>
      <w:numPr>
        <w:ilvl w:val="1"/>
      </w:numPr>
      <w:tabs>
        <w:tab w:val="clear" w:pos="454"/>
      </w:tabs>
      <w:ind w:left="567" w:hanging="567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A70E05"/>
    <w:pPr>
      <w:numPr>
        <w:ilvl w:val="2"/>
      </w:numPr>
      <w:tabs>
        <w:tab w:val="clear" w:pos="567"/>
      </w:tabs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A70E05"/>
    <w:pPr>
      <w:keepNext/>
      <w:numPr>
        <w:ilvl w:val="3"/>
        <w:numId w:val="41"/>
      </w:numPr>
      <w:tabs>
        <w:tab w:val="clear" w:pos="2160"/>
        <w:tab w:val="left" w:pos="907"/>
      </w:tabs>
      <w:ind w:left="907" w:hanging="907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70E05"/>
    <w:pPr>
      <w:keepNext/>
      <w:numPr>
        <w:ilvl w:val="4"/>
        <w:numId w:val="41"/>
      </w:numPr>
      <w:tabs>
        <w:tab w:val="clear" w:pos="2520"/>
        <w:tab w:val="left" w:pos="1077"/>
      </w:tabs>
      <w:ind w:left="1077" w:hanging="1077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4C63AE"/>
    <w:pPr>
      <w:keepNext/>
      <w:numPr>
        <w:ilvl w:val="5"/>
        <w:numId w:val="41"/>
      </w:numPr>
      <w:tabs>
        <w:tab w:val="clear" w:pos="3240"/>
        <w:tab w:val="left" w:pos="1304"/>
      </w:tabs>
      <w:ind w:left="1304" w:hanging="1304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10515B"/>
    <w:pPr>
      <w:keepNext/>
      <w:numPr>
        <w:ilvl w:val="6"/>
        <w:numId w:val="41"/>
      </w:numPr>
      <w:tabs>
        <w:tab w:val="clear" w:pos="3600"/>
        <w:tab w:val="left" w:pos="1474"/>
      </w:tabs>
      <w:ind w:left="1474" w:hanging="1474"/>
      <w:outlineLvl w:val="6"/>
    </w:pPr>
  </w:style>
  <w:style w:type="paragraph" w:styleId="berschrift8">
    <w:name w:val="heading 8"/>
    <w:basedOn w:val="Standard"/>
    <w:next w:val="Standard"/>
    <w:rsid w:val="0010515B"/>
    <w:pPr>
      <w:keepNext/>
      <w:numPr>
        <w:ilvl w:val="7"/>
        <w:numId w:val="41"/>
      </w:numPr>
      <w:tabs>
        <w:tab w:val="clear" w:pos="4320"/>
        <w:tab w:val="left" w:pos="1644"/>
      </w:tabs>
      <w:ind w:left="1644" w:hanging="1644"/>
      <w:outlineLvl w:val="7"/>
    </w:pPr>
    <w:rPr>
      <w:iCs/>
    </w:rPr>
  </w:style>
  <w:style w:type="paragraph" w:styleId="berschrift9">
    <w:name w:val="heading 9"/>
    <w:basedOn w:val="Standard"/>
    <w:next w:val="Standard"/>
    <w:rsid w:val="0010515B"/>
    <w:pPr>
      <w:keepNext/>
      <w:numPr>
        <w:ilvl w:val="8"/>
        <w:numId w:val="41"/>
      </w:numPr>
      <w:tabs>
        <w:tab w:val="clear" w:pos="5040"/>
        <w:tab w:val="left" w:pos="1814"/>
      </w:tabs>
      <w:ind w:left="1814" w:hanging="1814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66BB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660A24"/>
  </w:style>
  <w:style w:type="paragraph" w:styleId="Fuzeile">
    <w:name w:val="footer"/>
    <w:basedOn w:val="Standard"/>
    <w:rsid w:val="007A3C7B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8B78F0"/>
    <w:pPr>
      <w:tabs>
        <w:tab w:val="left" w:pos="567"/>
        <w:tab w:val="right" w:leader="dot" w:pos="9072"/>
      </w:tabs>
      <w:spacing w:line="220" w:lineRule="atLeast"/>
      <w:ind w:left="567" w:hanging="567"/>
    </w:pPr>
  </w:style>
  <w:style w:type="paragraph" w:styleId="Verzeichnis2">
    <w:name w:val="toc 2"/>
    <w:basedOn w:val="Verzeichnis1"/>
    <w:next w:val="Standard"/>
    <w:autoRedefine/>
    <w:uiPriority w:val="39"/>
    <w:rsid w:val="008B78F0"/>
  </w:style>
  <w:style w:type="paragraph" w:styleId="Verzeichnis3">
    <w:name w:val="toc 3"/>
    <w:basedOn w:val="Verzeichnis2"/>
    <w:next w:val="Standard"/>
    <w:autoRedefine/>
    <w:uiPriority w:val="39"/>
    <w:rsid w:val="008B78F0"/>
    <w:pPr>
      <w:tabs>
        <w:tab w:val="clear" w:pos="567"/>
        <w:tab w:val="left" w:pos="737"/>
      </w:tabs>
      <w:spacing w:line="240" w:lineRule="auto"/>
      <w:ind w:left="737" w:hanging="737"/>
    </w:pPr>
  </w:style>
  <w:style w:type="character" w:styleId="Hyperlink">
    <w:name w:val="Hyperlink"/>
    <w:basedOn w:val="Absatz-Standardschriftart"/>
    <w:uiPriority w:val="99"/>
    <w:rsid w:val="00660A24"/>
    <w:rPr>
      <w:dstrike w:val="0"/>
      <w:color w:val="auto"/>
      <w:u w:val="single"/>
      <w:vertAlign w:val="baseline"/>
      <w:lang w:val="de-CH"/>
    </w:rPr>
  </w:style>
  <w:style w:type="paragraph" w:styleId="Sprechblasentext">
    <w:name w:val="Balloon Text"/>
    <w:basedOn w:val="Standard"/>
    <w:rsid w:val="00660A2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660A2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660A24"/>
    <w:rPr>
      <w:sz w:val="14"/>
      <w:szCs w:val="16"/>
      <w:lang w:val="de-CH"/>
    </w:rPr>
  </w:style>
  <w:style w:type="paragraph" w:styleId="Kommentartext">
    <w:name w:val="annotation text"/>
    <w:basedOn w:val="Standard"/>
    <w:rsid w:val="00660A2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660A24"/>
    <w:rPr>
      <w:b/>
      <w:bCs/>
    </w:rPr>
  </w:style>
  <w:style w:type="paragraph" w:styleId="Dokumentstruktur">
    <w:name w:val="Document Map"/>
    <w:basedOn w:val="Standard"/>
    <w:rsid w:val="00660A24"/>
    <w:rPr>
      <w:rFonts w:cs="Tahoma"/>
      <w:szCs w:val="20"/>
    </w:rPr>
  </w:style>
  <w:style w:type="character" w:styleId="Endnotenzeichen">
    <w:name w:val="endnote reference"/>
    <w:basedOn w:val="Absatz-Standardschriftart"/>
    <w:rsid w:val="00660A24"/>
    <w:rPr>
      <w:vertAlign w:val="superscript"/>
      <w:lang w:val="de-CH"/>
    </w:rPr>
  </w:style>
  <w:style w:type="paragraph" w:styleId="Endnotentext">
    <w:name w:val="endnote text"/>
    <w:basedOn w:val="Standard"/>
    <w:rsid w:val="00660A24"/>
    <w:rPr>
      <w:sz w:val="14"/>
      <w:szCs w:val="20"/>
    </w:rPr>
  </w:style>
  <w:style w:type="character" w:styleId="Funotenzeichen">
    <w:name w:val="footnote reference"/>
    <w:basedOn w:val="Absatz-Standardschriftart"/>
    <w:rsid w:val="00660A24"/>
    <w:rPr>
      <w:vertAlign w:val="superscript"/>
      <w:lang w:val="de-CH"/>
    </w:rPr>
  </w:style>
  <w:style w:type="paragraph" w:styleId="Funotentext">
    <w:name w:val="footnote text"/>
    <w:basedOn w:val="Standard"/>
    <w:rsid w:val="00660A2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660A24"/>
    <w:pPr>
      <w:ind w:left="284" w:hanging="284"/>
    </w:pPr>
  </w:style>
  <w:style w:type="paragraph" w:styleId="Index2">
    <w:name w:val="index 2"/>
    <w:basedOn w:val="Standard"/>
    <w:next w:val="Standard"/>
    <w:autoRedefine/>
    <w:rsid w:val="00660A24"/>
    <w:pPr>
      <w:ind w:left="568" w:hanging="284"/>
    </w:pPr>
  </w:style>
  <w:style w:type="paragraph" w:styleId="Index3">
    <w:name w:val="index 3"/>
    <w:basedOn w:val="Standard"/>
    <w:next w:val="Standard"/>
    <w:autoRedefine/>
    <w:rsid w:val="00660A24"/>
    <w:pPr>
      <w:ind w:left="851" w:hanging="284"/>
    </w:pPr>
  </w:style>
  <w:style w:type="paragraph" w:styleId="Index4">
    <w:name w:val="index 4"/>
    <w:basedOn w:val="Standard"/>
    <w:next w:val="Standard"/>
    <w:autoRedefine/>
    <w:rsid w:val="00660A24"/>
    <w:pPr>
      <w:ind w:left="1135" w:hanging="284"/>
    </w:pPr>
  </w:style>
  <w:style w:type="paragraph" w:styleId="Index5">
    <w:name w:val="index 5"/>
    <w:basedOn w:val="Standard"/>
    <w:next w:val="Standard"/>
    <w:autoRedefine/>
    <w:rsid w:val="00660A24"/>
    <w:pPr>
      <w:ind w:left="1418" w:hanging="284"/>
    </w:pPr>
  </w:style>
  <w:style w:type="paragraph" w:styleId="Index6">
    <w:name w:val="index 6"/>
    <w:basedOn w:val="Standard"/>
    <w:next w:val="Standard"/>
    <w:autoRedefine/>
    <w:rsid w:val="00660A24"/>
    <w:pPr>
      <w:ind w:left="1702" w:hanging="284"/>
    </w:pPr>
  </w:style>
  <w:style w:type="paragraph" w:styleId="Index7">
    <w:name w:val="index 7"/>
    <w:basedOn w:val="Standard"/>
    <w:next w:val="Standard"/>
    <w:autoRedefine/>
    <w:rsid w:val="00660A24"/>
    <w:pPr>
      <w:ind w:left="1985" w:hanging="284"/>
    </w:pPr>
  </w:style>
  <w:style w:type="paragraph" w:styleId="Index8">
    <w:name w:val="index 8"/>
    <w:basedOn w:val="Standard"/>
    <w:next w:val="Standard"/>
    <w:autoRedefine/>
    <w:rsid w:val="00660A24"/>
    <w:pPr>
      <w:ind w:left="2269" w:hanging="284"/>
    </w:pPr>
  </w:style>
  <w:style w:type="paragraph" w:styleId="Index9">
    <w:name w:val="index 9"/>
    <w:basedOn w:val="Standard"/>
    <w:next w:val="Standard"/>
    <w:autoRedefine/>
    <w:rsid w:val="00660A24"/>
    <w:pPr>
      <w:ind w:left="2552" w:hanging="284"/>
    </w:pPr>
  </w:style>
  <w:style w:type="paragraph" w:styleId="Indexberschrift">
    <w:name w:val="index heading"/>
    <w:basedOn w:val="Standard"/>
    <w:next w:val="Index1"/>
    <w:rsid w:val="00660A24"/>
    <w:pPr>
      <w:keepNext/>
      <w:keepLines/>
    </w:pPr>
    <w:rPr>
      <w:rFonts w:cs="Arial"/>
      <w:b/>
      <w:bCs/>
    </w:rPr>
  </w:style>
  <w:style w:type="paragraph" w:styleId="Makrotext">
    <w:name w:val="macro"/>
    <w:rsid w:val="00660A24"/>
    <w:rPr>
      <w:rFonts w:ascii="Verdana" w:hAnsi="Verdana" w:cs="Courier New"/>
    </w:rPr>
  </w:style>
  <w:style w:type="paragraph" w:styleId="Rechtsgrundlagenverzeichnis">
    <w:name w:val="table of authorities"/>
    <w:basedOn w:val="Standard"/>
    <w:next w:val="Standard"/>
    <w:rsid w:val="00660A24"/>
    <w:pPr>
      <w:ind w:left="284" w:hanging="284"/>
    </w:pPr>
  </w:style>
  <w:style w:type="paragraph" w:styleId="Abbildungsverzeichnis">
    <w:name w:val="table of figures"/>
    <w:basedOn w:val="Standard"/>
    <w:next w:val="Standard"/>
    <w:rsid w:val="00660A24"/>
  </w:style>
  <w:style w:type="paragraph" w:styleId="RGV-berschrift">
    <w:name w:val="toa heading"/>
    <w:basedOn w:val="Standard"/>
    <w:next w:val="Standard"/>
    <w:rsid w:val="00660A24"/>
    <w:pPr>
      <w:keepNext/>
      <w:keepLines/>
    </w:pPr>
    <w:rPr>
      <w:rFonts w:cs="Arial"/>
      <w:b/>
      <w:bCs/>
    </w:rPr>
  </w:style>
  <w:style w:type="paragraph" w:styleId="Verzeichnis4">
    <w:name w:val="toc 4"/>
    <w:basedOn w:val="Verzeichnis1"/>
    <w:next w:val="Standard"/>
    <w:autoRedefine/>
    <w:uiPriority w:val="39"/>
    <w:rsid w:val="008B78F0"/>
    <w:pPr>
      <w:tabs>
        <w:tab w:val="clear" w:pos="567"/>
        <w:tab w:val="left" w:pos="907"/>
        <w:tab w:val="right" w:leader="dot" w:pos="9129"/>
      </w:tabs>
      <w:ind w:left="907" w:hanging="907"/>
    </w:pPr>
  </w:style>
  <w:style w:type="paragraph" w:styleId="Verzeichnis5">
    <w:name w:val="toc 5"/>
    <w:basedOn w:val="Verzeichnis1"/>
    <w:next w:val="Standard"/>
    <w:autoRedefine/>
    <w:uiPriority w:val="39"/>
    <w:rsid w:val="0070676C"/>
    <w:pPr>
      <w:tabs>
        <w:tab w:val="right" w:leader="dot" w:pos="9129"/>
      </w:tabs>
    </w:pPr>
  </w:style>
  <w:style w:type="paragraph" w:styleId="Verzeichnis6">
    <w:name w:val="toc 6"/>
    <w:basedOn w:val="Verzeichnis1"/>
    <w:next w:val="Standard"/>
    <w:autoRedefine/>
    <w:uiPriority w:val="39"/>
    <w:rsid w:val="0070676C"/>
    <w:pPr>
      <w:tabs>
        <w:tab w:val="right" w:leader="dot" w:pos="9129"/>
      </w:tabs>
    </w:pPr>
  </w:style>
  <w:style w:type="paragraph" w:styleId="Verzeichnis7">
    <w:name w:val="toc 7"/>
    <w:basedOn w:val="Verzeichnis1"/>
    <w:next w:val="Standard"/>
    <w:autoRedefine/>
    <w:uiPriority w:val="39"/>
    <w:rsid w:val="0070676C"/>
    <w:pPr>
      <w:tabs>
        <w:tab w:val="right" w:leader="dot" w:pos="9129"/>
      </w:tabs>
    </w:pPr>
  </w:style>
  <w:style w:type="paragraph" w:styleId="Verzeichnis8">
    <w:name w:val="toc 8"/>
    <w:basedOn w:val="Verzeichnis1"/>
    <w:next w:val="Standard"/>
    <w:autoRedefine/>
    <w:uiPriority w:val="39"/>
    <w:rsid w:val="0070676C"/>
    <w:pPr>
      <w:tabs>
        <w:tab w:val="right" w:leader="dot" w:pos="9129"/>
      </w:tabs>
    </w:pPr>
  </w:style>
  <w:style w:type="paragraph" w:styleId="Verzeichnis9">
    <w:name w:val="toc 9"/>
    <w:basedOn w:val="Verzeichnis1"/>
    <w:next w:val="Standard"/>
    <w:autoRedefine/>
    <w:uiPriority w:val="39"/>
    <w:rsid w:val="0070676C"/>
    <w:pPr>
      <w:tabs>
        <w:tab w:val="right" w:leader="dot" w:pos="9129"/>
      </w:tabs>
    </w:pPr>
  </w:style>
  <w:style w:type="paragraph" w:styleId="Titel">
    <w:name w:val="Title"/>
    <w:basedOn w:val="Standard"/>
    <w:next w:val="Standard"/>
    <w:qFormat/>
    <w:rsid w:val="00660A24"/>
    <w:pPr>
      <w:keepNext/>
      <w:keepLines/>
    </w:pPr>
    <w:rPr>
      <w:rFonts w:cs="Arial"/>
      <w:b/>
      <w:bCs/>
      <w:szCs w:val="32"/>
    </w:rPr>
  </w:style>
  <w:style w:type="paragraph" w:customStyle="1" w:styleId="Betreff">
    <w:name w:val="Betreff"/>
    <w:basedOn w:val="Standard"/>
    <w:rsid w:val="00660A24"/>
    <w:rPr>
      <w:b/>
    </w:rPr>
  </w:style>
  <w:style w:type="paragraph" w:styleId="Untertitel">
    <w:name w:val="Subtitle"/>
    <w:basedOn w:val="Standard"/>
    <w:next w:val="Standard"/>
    <w:rsid w:val="00660A24"/>
    <w:pPr>
      <w:keepNext/>
      <w:keepLines/>
    </w:pPr>
    <w:rPr>
      <w:rFonts w:cs="Arial"/>
      <w:b/>
    </w:rPr>
  </w:style>
  <w:style w:type="paragraph" w:customStyle="1" w:styleId="LogoRegionen">
    <w:name w:val="Logo Regionen"/>
    <w:basedOn w:val="Standard"/>
    <w:rsid w:val="00B70E0E"/>
    <w:rPr>
      <w:sz w:val="14"/>
    </w:rPr>
  </w:style>
  <w:style w:type="character" w:styleId="Fett">
    <w:name w:val="Strong"/>
    <w:basedOn w:val="Absatz-Standardschriftart"/>
    <w:qFormat/>
    <w:rsid w:val="00862058"/>
    <w:rPr>
      <w:b/>
      <w:bCs/>
      <w:lang w:val="de-CH"/>
    </w:rPr>
  </w:style>
  <w:style w:type="character" w:customStyle="1" w:styleId="Beschreibung">
    <w:name w:val="Beschreibung"/>
    <w:basedOn w:val="Absatz-Standardschriftart"/>
    <w:rsid w:val="00665FFA"/>
    <w:rPr>
      <w:sz w:val="14"/>
      <w:lang w:val="de-CH"/>
    </w:rPr>
  </w:style>
  <w:style w:type="paragraph" w:styleId="Gruformel">
    <w:name w:val="Closing"/>
    <w:basedOn w:val="Standard"/>
    <w:rsid w:val="00660A24"/>
    <w:pPr>
      <w:keepNext/>
      <w:keepLines/>
    </w:pPr>
  </w:style>
  <w:style w:type="paragraph" w:customStyle="1" w:styleId="Separator">
    <w:name w:val="Separator"/>
    <w:basedOn w:val="Standard"/>
    <w:next w:val="Standard"/>
    <w:rsid w:val="00660A24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A74A40"/>
    <w:pPr>
      <w:keepNext/>
      <w:keepLines/>
      <w:spacing w:after="80"/>
    </w:pPr>
  </w:style>
  <w:style w:type="character" w:styleId="Hervorhebung">
    <w:name w:val="Emphasis"/>
    <w:basedOn w:val="Absatz-Standardschriftart"/>
    <w:qFormat/>
    <w:rsid w:val="00100442"/>
    <w:rPr>
      <w:b/>
      <w:iCs/>
      <w:lang w:val="de-CH"/>
    </w:rPr>
  </w:style>
  <w:style w:type="character" w:styleId="BesuchterLink">
    <w:name w:val="FollowedHyperlink"/>
    <w:basedOn w:val="Absatz-Standardschriftart"/>
    <w:rsid w:val="00660A24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D822A7"/>
  </w:style>
  <w:style w:type="paragraph" w:customStyle="1" w:styleId="zOawDeliveryOption">
    <w:name w:val="zOawDeliveryOption"/>
    <w:basedOn w:val="Standard"/>
    <w:rsid w:val="00660A24"/>
    <w:rPr>
      <w:b/>
    </w:rPr>
  </w:style>
  <w:style w:type="paragraph" w:customStyle="1" w:styleId="zOawDeliveryOption2">
    <w:name w:val="zOawDeliveryOption2"/>
    <w:basedOn w:val="Standard"/>
    <w:rsid w:val="00660A24"/>
    <w:rPr>
      <w:b/>
    </w:rPr>
  </w:style>
  <w:style w:type="paragraph" w:customStyle="1" w:styleId="zOawRecipient">
    <w:name w:val="zOawRecipient"/>
    <w:basedOn w:val="Standard"/>
    <w:rsid w:val="00660A24"/>
  </w:style>
  <w:style w:type="paragraph" w:customStyle="1" w:styleId="AuflistungmitNummern">
    <w:name w:val="Auflistung mit Nummern"/>
    <w:basedOn w:val="Standard"/>
    <w:qFormat/>
    <w:rsid w:val="00EE73EA"/>
    <w:pPr>
      <w:numPr>
        <w:numId w:val="39"/>
      </w:numPr>
    </w:pPr>
  </w:style>
  <w:style w:type="paragraph" w:customStyle="1" w:styleId="AuflistungmitSymbolen">
    <w:name w:val="Auflistung mit Symbolen"/>
    <w:basedOn w:val="Standard"/>
    <w:qFormat/>
    <w:rsid w:val="00E94B90"/>
    <w:pPr>
      <w:numPr>
        <w:numId w:val="40"/>
      </w:numPr>
      <w:ind w:left="170" w:hanging="170"/>
    </w:pPr>
  </w:style>
  <w:style w:type="paragraph" w:customStyle="1" w:styleId="AuflistungmitBuchstaben">
    <w:name w:val="Auflistung mit Buchstaben"/>
    <w:basedOn w:val="Standard"/>
    <w:qFormat/>
    <w:rsid w:val="00EE73EA"/>
    <w:pPr>
      <w:numPr>
        <w:numId w:val="37"/>
      </w:numPr>
    </w:pPr>
  </w:style>
  <w:style w:type="paragraph" w:customStyle="1" w:styleId="OutputprofileTitle">
    <w:name w:val="OutputprofileTitle"/>
    <w:basedOn w:val="Standard"/>
    <w:next w:val="OutputprofileText"/>
    <w:rsid w:val="00660A24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660A24"/>
    <w:pPr>
      <w:keepLines/>
    </w:pPr>
    <w:rPr>
      <w:sz w:val="14"/>
    </w:rPr>
  </w:style>
  <w:style w:type="paragraph" w:styleId="Blocktext">
    <w:name w:val="Block Text"/>
    <w:basedOn w:val="Standard"/>
    <w:rsid w:val="00660A24"/>
  </w:style>
  <w:style w:type="paragraph" w:styleId="Textkrper">
    <w:name w:val="Body Text"/>
    <w:basedOn w:val="Standard"/>
    <w:rsid w:val="00660A24"/>
  </w:style>
  <w:style w:type="paragraph" w:styleId="Textkrper2">
    <w:name w:val="Body Text 2"/>
    <w:basedOn w:val="Standard"/>
    <w:rsid w:val="00660A24"/>
  </w:style>
  <w:style w:type="paragraph" w:styleId="Textkrper3">
    <w:name w:val="Body Text 3"/>
    <w:basedOn w:val="Standard"/>
    <w:rsid w:val="00660A24"/>
    <w:rPr>
      <w:szCs w:val="16"/>
    </w:rPr>
  </w:style>
  <w:style w:type="paragraph" w:styleId="Textkrper-Erstzeileneinzug">
    <w:name w:val="Body Text First Indent"/>
    <w:basedOn w:val="Textkrper"/>
    <w:rsid w:val="00660A24"/>
  </w:style>
  <w:style w:type="paragraph" w:styleId="Textkrper-Zeileneinzug">
    <w:name w:val="Body Text Indent"/>
    <w:basedOn w:val="Standard"/>
    <w:rsid w:val="00660A24"/>
  </w:style>
  <w:style w:type="paragraph" w:styleId="Textkrper-Erstzeileneinzug2">
    <w:name w:val="Body Text First Indent 2"/>
    <w:basedOn w:val="Textkrper-Zeileneinzug"/>
    <w:rsid w:val="00660A24"/>
  </w:style>
  <w:style w:type="paragraph" w:styleId="Textkrper-Einzug2">
    <w:name w:val="Body Text Indent 2"/>
    <w:basedOn w:val="Standard"/>
    <w:rsid w:val="00660A24"/>
  </w:style>
  <w:style w:type="paragraph" w:styleId="Textkrper-Einzug3">
    <w:name w:val="Body Text Indent 3"/>
    <w:basedOn w:val="Standard"/>
    <w:rsid w:val="00660A24"/>
    <w:rPr>
      <w:szCs w:val="16"/>
    </w:rPr>
  </w:style>
  <w:style w:type="paragraph" w:styleId="Umschlagadresse">
    <w:name w:val="envelope address"/>
    <w:basedOn w:val="Standard"/>
    <w:rsid w:val="00660A2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660A24"/>
    <w:rPr>
      <w:rFonts w:cs="Arial"/>
      <w:szCs w:val="20"/>
    </w:rPr>
  </w:style>
  <w:style w:type="paragraph" w:styleId="HTMLAdresse">
    <w:name w:val="HTML Address"/>
    <w:basedOn w:val="Standard"/>
    <w:rsid w:val="00660A24"/>
    <w:rPr>
      <w:iCs/>
    </w:rPr>
  </w:style>
  <w:style w:type="character" w:styleId="HTMLZitat">
    <w:name w:val="HTML Cite"/>
    <w:basedOn w:val="Absatz-Standardschriftart"/>
    <w:rsid w:val="00660A24"/>
    <w:rPr>
      <w:iCs/>
      <w:lang w:val="de-CH"/>
    </w:rPr>
  </w:style>
  <w:style w:type="character" w:styleId="HTMLCode">
    <w:name w:val="HTML Code"/>
    <w:basedOn w:val="Absatz-Standardschriftart"/>
    <w:rsid w:val="00660A24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660A24"/>
    <w:rPr>
      <w:iCs/>
      <w:lang w:val="de-CH"/>
    </w:rPr>
  </w:style>
  <w:style w:type="character" w:styleId="HTMLTastatur">
    <w:name w:val="HTML Keyboard"/>
    <w:basedOn w:val="Absatz-Standardschriftart"/>
    <w:rsid w:val="00660A24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660A24"/>
    <w:rPr>
      <w:rFonts w:cs="Courier New"/>
      <w:szCs w:val="20"/>
    </w:rPr>
  </w:style>
  <w:style w:type="character" w:styleId="HTMLBeispiel">
    <w:name w:val="HTML Sample"/>
    <w:basedOn w:val="Absatz-Standardschriftart"/>
    <w:rsid w:val="00660A24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660A24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660A24"/>
    <w:rPr>
      <w:iCs/>
      <w:lang w:val="de-CH"/>
    </w:rPr>
  </w:style>
  <w:style w:type="character" w:styleId="Zeilennummer">
    <w:name w:val="line number"/>
    <w:basedOn w:val="Absatz-Standardschriftart"/>
    <w:rsid w:val="00660A24"/>
    <w:rPr>
      <w:lang w:val="de-CH"/>
    </w:rPr>
  </w:style>
  <w:style w:type="paragraph" w:styleId="Liste">
    <w:name w:val="List"/>
    <w:basedOn w:val="Standard"/>
    <w:rsid w:val="00660A24"/>
    <w:pPr>
      <w:ind w:left="283" w:hanging="283"/>
    </w:pPr>
  </w:style>
  <w:style w:type="paragraph" w:styleId="Liste2">
    <w:name w:val="List 2"/>
    <w:basedOn w:val="Standard"/>
    <w:rsid w:val="00660A24"/>
    <w:pPr>
      <w:ind w:left="566" w:hanging="283"/>
    </w:pPr>
  </w:style>
  <w:style w:type="paragraph" w:styleId="Liste3">
    <w:name w:val="List 3"/>
    <w:basedOn w:val="Standard"/>
    <w:rsid w:val="00660A24"/>
    <w:pPr>
      <w:ind w:left="849" w:hanging="283"/>
    </w:pPr>
  </w:style>
  <w:style w:type="paragraph" w:styleId="Liste4">
    <w:name w:val="List 4"/>
    <w:basedOn w:val="Standard"/>
    <w:rsid w:val="00660A24"/>
    <w:pPr>
      <w:ind w:left="1132" w:hanging="283"/>
    </w:pPr>
  </w:style>
  <w:style w:type="paragraph" w:styleId="Liste5">
    <w:name w:val="List 5"/>
    <w:basedOn w:val="Standard"/>
    <w:rsid w:val="00660A24"/>
    <w:pPr>
      <w:ind w:left="1415" w:hanging="283"/>
    </w:pPr>
  </w:style>
  <w:style w:type="paragraph" w:styleId="Nachrichtenkopf">
    <w:name w:val="Message Header"/>
    <w:basedOn w:val="Standard"/>
    <w:rsid w:val="00660A24"/>
    <w:rPr>
      <w:rFonts w:cs="Arial"/>
      <w:b/>
    </w:rPr>
  </w:style>
  <w:style w:type="paragraph" w:styleId="StandardWeb">
    <w:name w:val="Normal (Web)"/>
    <w:basedOn w:val="Standard"/>
    <w:rsid w:val="00660A24"/>
  </w:style>
  <w:style w:type="paragraph" w:styleId="Standardeinzug">
    <w:name w:val="Normal Indent"/>
    <w:basedOn w:val="Standard"/>
    <w:rsid w:val="00660A24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660A24"/>
  </w:style>
  <w:style w:type="character" w:styleId="Seitenzahl">
    <w:name w:val="page number"/>
    <w:basedOn w:val="Absatz-Standardschriftart"/>
    <w:rsid w:val="009D448D"/>
    <w:rPr>
      <w:sz w:val="18"/>
      <w:lang w:val="de-CH"/>
    </w:rPr>
  </w:style>
  <w:style w:type="paragraph" w:styleId="NurText">
    <w:name w:val="Plain Text"/>
    <w:basedOn w:val="Standard"/>
    <w:rsid w:val="00660A24"/>
    <w:rPr>
      <w:rFonts w:cs="Courier New"/>
      <w:szCs w:val="20"/>
    </w:rPr>
  </w:style>
  <w:style w:type="paragraph" w:styleId="Anrede">
    <w:name w:val="Salutation"/>
    <w:basedOn w:val="Standard"/>
    <w:next w:val="Standard"/>
    <w:rsid w:val="00660A24"/>
    <w:pPr>
      <w:keepLines/>
    </w:pPr>
  </w:style>
  <w:style w:type="table" w:styleId="TabelleSpalten1">
    <w:name w:val="Table Columns 1"/>
    <w:basedOn w:val="NormaleTabelle"/>
    <w:rsid w:val="00660A24"/>
    <w:pPr>
      <w:adjustRightInd w:val="0"/>
      <w:snapToGrid w:val="0"/>
    </w:pPr>
    <w:rPr>
      <w:b/>
      <w:bCs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660A24"/>
    <w:rPr>
      <w:sz w:val="14"/>
    </w:rPr>
  </w:style>
  <w:style w:type="paragraph" w:customStyle="1" w:styleId="AuflistungmitCheckboxen">
    <w:name w:val="Auflistung mit Checkboxen"/>
    <w:basedOn w:val="Standard"/>
    <w:qFormat/>
    <w:rsid w:val="00EE73EA"/>
    <w:pPr>
      <w:numPr>
        <w:numId w:val="38"/>
      </w:numPr>
    </w:pPr>
  </w:style>
  <w:style w:type="paragraph" w:customStyle="1" w:styleId="Standardzusammen">
    <w:name w:val="Standard zusammen"/>
    <w:basedOn w:val="Standard"/>
    <w:rsid w:val="004F6CDB"/>
    <w:pPr>
      <w:keepNext/>
      <w:keepLines/>
    </w:pPr>
  </w:style>
  <w:style w:type="paragraph" w:customStyle="1" w:styleId="PositionmitBetrag">
    <w:name w:val="Position mit Betrag"/>
    <w:basedOn w:val="Standard"/>
    <w:rsid w:val="004F6CDB"/>
    <w:pPr>
      <w:tabs>
        <w:tab w:val="left" w:pos="6946"/>
        <w:tab w:val="right" w:pos="9072"/>
      </w:tabs>
      <w:ind w:right="2835"/>
    </w:pPr>
    <w:rPr>
      <w:rFonts w:cs="Segoe UI"/>
      <w:color w:val="000000"/>
      <w:szCs w:val="22"/>
    </w:rPr>
  </w:style>
  <w:style w:type="paragraph" w:customStyle="1" w:styleId="UnterschriftLinie">
    <w:name w:val="Unterschrift Linie"/>
    <w:basedOn w:val="Standard"/>
    <w:next w:val="UnterschriftText"/>
    <w:rsid w:val="00312C5B"/>
    <w:pPr>
      <w:keepNext/>
      <w:keepLines/>
      <w:tabs>
        <w:tab w:val="left" w:leader="underscore" w:pos="2268"/>
        <w:tab w:val="left" w:pos="2835"/>
        <w:tab w:val="left" w:leader="underscore" w:pos="5103"/>
      </w:tabs>
    </w:pPr>
    <w:rPr>
      <w:sz w:val="8"/>
    </w:rPr>
  </w:style>
  <w:style w:type="paragraph" w:customStyle="1" w:styleId="UnterschriftText">
    <w:name w:val="Unterschrift Text"/>
    <w:basedOn w:val="Standard"/>
    <w:rsid w:val="002E1D0F"/>
    <w:pPr>
      <w:keepNext/>
      <w:keepLines/>
      <w:tabs>
        <w:tab w:val="left" w:pos="2835"/>
      </w:tabs>
    </w:pPr>
    <w:rPr>
      <w:kern w:val="10"/>
      <w:position w:val="10"/>
      <w:sz w:val="17"/>
    </w:rPr>
  </w:style>
  <w:style w:type="paragraph" w:styleId="Zitat">
    <w:name w:val="Quote"/>
    <w:basedOn w:val="Standard"/>
    <w:next w:val="Standard"/>
    <w:link w:val="ZitatZchn"/>
    <w:uiPriority w:val="29"/>
    <w:rsid w:val="00F771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7712B"/>
    <w:rPr>
      <w:rFonts w:ascii="Verdana" w:hAnsi="Verdana"/>
      <w:i/>
      <w:iCs/>
      <w:color w:val="000000" w:themeColor="text1"/>
      <w:sz w:val="22"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405B8E"/>
    <w:rPr>
      <w:sz w:val="18"/>
    </w:rPr>
  </w:style>
  <w:style w:type="paragraph" w:customStyle="1" w:styleId="KopfzeileTitel">
    <w:name w:val="Kopfzeile Titel"/>
    <w:basedOn w:val="Kopfzeile"/>
    <w:rsid w:val="007E7510"/>
    <w:rPr>
      <w:b/>
    </w:rPr>
  </w:style>
  <w:style w:type="paragraph" w:customStyle="1" w:styleId="AbsenderText">
    <w:name w:val="Absender Text"/>
    <w:basedOn w:val="Standard"/>
    <w:rsid w:val="007415AB"/>
  </w:style>
  <w:style w:type="paragraph" w:customStyle="1" w:styleId="AbsenderTitel">
    <w:name w:val="Absender Titel"/>
    <w:basedOn w:val="AbsenderText"/>
    <w:rsid w:val="007E7510"/>
    <w:rPr>
      <w:b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DokumentTyp">
    <w:name w:val="Dokument Typ"/>
    <w:basedOn w:val="Standard"/>
    <w:rsid w:val="004E4C31"/>
    <w:rPr>
      <w:b/>
      <w:sz w:val="28"/>
    </w:rPr>
  </w:style>
  <w:style w:type="paragraph" w:customStyle="1" w:styleId="Empfnger">
    <w:name w:val="Empfänger"/>
    <w:basedOn w:val="Standard"/>
    <w:rsid w:val="00660A24"/>
  </w:style>
  <w:style w:type="paragraph" w:customStyle="1" w:styleId="Firmenblock">
    <w:name w:val="Firmenblock"/>
    <w:basedOn w:val="Standard"/>
    <w:rsid w:val="00BB487D"/>
    <w:pPr>
      <w:spacing w:line="240" w:lineRule="exact"/>
    </w:pPr>
    <w:rPr>
      <w:sz w:val="18"/>
    </w:rPr>
  </w:style>
  <w:style w:type="paragraph" w:customStyle="1" w:styleId="Info-Block">
    <w:name w:val="Info-Block"/>
    <w:basedOn w:val="Standard"/>
    <w:rsid w:val="00BB487D"/>
    <w:pPr>
      <w:spacing w:line="232" w:lineRule="exact"/>
    </w:pPr>
    <w:rPr>
      <w:sz w:val="14"/>
    </w:rPr>
  </w:style>
  <w:style w:type="paragraph" w:customStyle="1" w:styleId="Introduction">
    <w:name w:val="Introduction"/>
    <w:basedOn w:val="Standard"/>
    <w:next w:val="Standard"/>
    <w:rsid w:val="00660A24"/>
    <w:pPr>
      <w:keepNext/>
      <w:keepLines/>
    </w:pPr>
  </w:style>
  <w:style w:type="paragraph" w:customStyle="1" w:styleId="ReturnAddress">
    <w:name w:val="ReturnAddress"/>
    <w:basedOn w:val="Standard"/>
    <w:rsid w:val="00660A24"/>
    <w:pPr>
      <w:keepLines/>
    </w:pPr>
    <w:rPr>
      <w:sz w:val="14"/>
      <w:u w:val="single"/>
    </w:rPr>
  </w:style>
  <w:style w:type="paragraph" w:customStyle="1" w:styleId="Topic075">
    <w:name w:val="Topic075"/>
    <w:basedOn w:val="Standard"/>
    <w:rsid w:val="00AD01B4"/>
    <w:pPr>
      <w:tabs>
        <w:tab w:val="right" w:leader="underscore" w:pos="9129"/>
      </w:tabs>
      <w:ind w:left="425" w:hanging="425"/>
    </w:pPr>
  </w:style>
  <w:style w:type="paragraph" w:customStyle="1" w:styleId="Topic300">
    <w:name w:val="Topic300"/>
    <w:basedOn w:val="Standard"/>
    <w:rsid w:val="00AD01B4"/>
    <w:pPr>
      <w:tabs>
        <w:tab w:val="right" w:leader="underscore" w:pos="9129"/>
      </w:tabs>
      <w:ind w:left="1701" w:hanging="1701"/>
    </w:pPr>
  </w:style>
  <w:style w:type="paragraph" w:customStyle="1" w:styleId="Topic600">
    <w:name w:val="Topic600"/>
    <w:basedOn w:val="Standard"/>
    <w:rsid w:val="00AD01B4"/>
    <w:pPr>
      <w:tabs>
        <w:tab w:val="right" w:leader="underscore" w:pos="9129"/>
      </w:tabs>
      <w:ind w:left="3402" w:hanging="3402"/>
    </w:pPr>
  </w:style>
  <w:style w:type="paragraph" w:customStyle="1" w:styleId="Topic900">
    <w:name w:val="Topic900"/>
    <w:basedOn w:val="Standard"/>
    <w:rsid w:val="00AD01B4"/>
    <w:pPr>
      <w:tabs>
        <w:tab w:val="right" w:leader="underscore" w:pos="9129"/>
      </w:tabs>
      <w:ind w:left="5103" w:hanging="5103"/>
    </w:pPr>
  </w:style>
  <w:style w:type="paragraph" w:customStyle="1" w:styleId="Minimal">
    <w:name w:val="Minimal"/>
    <w:rsid w:val="00DE461C"/>
    <w:rPr>
      <w:sz w:val="2"/>
      <w:szCs w:val="24"/>
    </w:rPr>
  </w:style>
  <w:style w:type="paragraph" w:customStyle="1" w:styleId="LogoBereich">
    <w:name w:val="Logo Bereich"/>
    <w:rsid w:val="00E8128D"/>
    <w:rPr>
      <w:sz w:val="26"/>
      <w:szCs w:val="24"/>
    </w:rPr>
  </w:style>
  <w:style w:type="paragraph" w:customStyle="1" w:styleId="KopieanTitel">
    <w:name w:val="Kopie an Titel"/>
    <w:basedOn w:val="Standard"/>
    <w:rsid w:val="00C13EE5"/>
    <w:rPr>
      <w:sz w:val="18"/>
    </w:rPr>
  </w:style>
  <w:style w:type="paragraph" w:customStyle="1" w:styleId="Kopiean">
    <w:name w:val="Kopie an"/>
    <w:basedOn w:val="AuflistungmitSymbolen"/>
    <w:rsid w:val="00E94B90"/>
  </w:style>
  <w:style w:type="character" w:styleId="Platzhaltertext">
    <w:name w:val="Placeholder Text"/>
    <w:basedOn w:val="Absatz-Standardschriftart"/>
    <w:uiPriority w:val="99"/>
    <w:semiHidden/>
    <w:rsid w:val="007F217D"/>
    <w:rPr>
      <w:color w:val="808080"/>
      <w:lang w:val="de-CH"/>
    </w:rPr>
  </w:style>
  <w:style w:type="character" w:styleId="NichtaufgelsteErwhnung">
    <w:name w:val="Unresolved Mention"/>
    <w:basedOn w:val="Absatz-Standardschriftart"/>
    <w:rsid w:val="00BD33DA"/>
    <w:rPr>
      <w:color w:val="605E5C"/>
      <w:shd w:val="clear" w:color="auto" w:fill="E1DFDD"/>
      <w:lang w:val="de-CH"/>
    </w:rPr>
  </w:style>
  <w:style w:type="paragraph" w:styleId="Listenabsatz">
    <w:name w:val="List Paragraph"/>
    <w:basedOn w:val="Standard"/>
    <w:uiPriority w:val="34"/>
    <w:rsid w:val="005B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bushof-sursee.c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unterdorfstr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CF81CAE50E4012AED21EF32BC2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DFF18-31B9-4002-A67D-5F545471BCCE}"/>
      </w:docPartPr>
      <w:docPartBody>
        <w:p w:rsidR="00D25A99" w:rsidRDefault="00B118CC">
          <w:pPr>
            <w:pStyle w:val="D6CF81CAE50E4012AED21EF32BC24683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CC"/>
    <w:rsid w:val="002D6D5C"/>
    <w:rsid w:val="00950A15"/>
    <w:rsid w:val="009969B4"/>
    <w:rsid w:val="00B118CC"/>
    <w:rsid w:val="00C54150"/>
    <w:rsid w:val="00D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6CF81CAE50E4012AED21EF32BC24683">
    <w:name w:val="D6CF81CAE50E4012AED21EF32BC24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CustomXMLPart">
  <LogoZusatz>Bau und Unterhalt</LogoZusatz>
  <HeaderZusatz>​</HeaderZusatz>
  <Footer/>
  <Page>Seite</Page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q9lM1OwkAUhfc+RVMTp00II7DDloU0xAU/jbogEhbX4QINnbk4M/Xv1Vz4SL6ClIrASps0LCdzzr3nfJnM18dn0CMtsxRMJ+hmxpIcyzQGbZ1xDHYZulyZNs3niUCwL6RX+blPC3rIDNh31xmCRLMGgaG7tHbd5tyIJUow9UNXXZDkP/MH/Xy+69zhU4ZK4DCTj6hDt+l2dmE6k8kAjEUda1qjtm8eG+kFqGSzMyHFamwfgfnTacB3xqBLapbkos2MkbpFgckzRmDB2+r21wE/6lui/g3CDHX1AC7LADgMcXoEPaJNuCrLN47KX6ckVh67OH+Nrs5YzfkDRhGnwfxa4fiXvFlO3mJ+oT457BgWWCXq1hHqew3KpNuuHotI1PN1lb0o/vu9fAPDq5b4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91E0F-201F-43A0-9CD0-ED69A98F6B82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F0678D48-BDBA-41A8-90C6-081C5F9523AC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E111E9B-243A-4BD6-AE26-FDE95CD057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02A3C821-6CEE-453B-97FE-6B3D6BE86D3F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EDE25BDC-7C80-4122-8BEC-7B18E01CBD25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5DB9E671-BB42-42BB-B25B-0A481151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2884</Characters>
  <Application>Microsoft Office Word</Application>
  <DocSecurity>0</DocSecurity>
  <Lines>249</Lines>
  <Paragraphs>138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DocumentType</vt:lpstr>
    </vt:vector>
  </TitlesOfParts>
  <Manager>Marcel Troxler</Manager>
  <Company>Stadt Sursee Bau und Unterhalt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Doc.Subject</dc:subject>
  <dc:creator>Marcel Troxler</dc:creator>
  <cp:keywords/>
  <dc:description/>
  <cp:lastModifiedBy>Schulthess Christian</cp:lastModifiedBy>
  <cp:revision>4</cp:revision>
  <cp:lastPrinted>2024-10-14T14:31:00Z</cp:lastPrinted>
  <dcterms:created xsi:type="dcterms:W3CDTF">2024-10-14T13:29:00Z</dcterms:created>
  <dcterms:modified xsi:type="dcterms:W3CDTF">2024-10-14T14:31:00Z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Marcel Troxler</vt:lpwstr>
  </property>
  <property fmtid="{D5CDD505-2E9C-101B-9397-08002B2CF9AE}" pid="3" name="Contactperson.DirectFax">
    <vt:lpwstr/>
  </property>
  <property fmtid="{D5CDD505-2E9C-101B-9397-08002B2CF9AE}" pid="4" name="Contactperson.DirectPhone">
    <vt:lpwstr>041 926 91 41</vt:lpwstr>
  </property>
  <property fmtid="{D5CDD505-2E9C-101B-9397-08002B2CF9AE}" pid="5" name="Contactperson.EMail">
    <vt:lpwstr>marcel.troxler@stadtsursee.ch</vt:lpwstr>
  </property>
  <property fmtid="{D5CDD505-2E9C-101B-9397-08002B2CF9AE}" pid="6" name="Contactperson.Name">
    <vt:lpwstr>Marcel Troxler</vt:lpwstr>
  </property>
  <property fmtid="{D5CDD505-2E9C-101B-9397-08002B2CF9AE}" pid="7" name="CustomField.CopyTo">
    <vt:lpwstr/>
  </property>
  <property fmtid="{D5CDD505-2E9C-101B-9397-08002B2CF9AE}" pid="8" name="CustomField.DocumentDate">
    <vt:lpwstr>26. September 2022</vt:lpwstr>
  </property>
  <property fmtid="{D5CDD505-2E9C-101B-9397-08002B2CF9AE}" pid="9" name="CustomField.Enclosure">
    <vt:lpwstr/>
  </property>
  <property fmtid="{D5CDD505-2E9C-101B-9397-08002B2CF9AE}" pid="10" name="Doc.CopyTo">
    <vt:lpwstr>Kopie an</vt:lpwstr>
  </property>
  <property fmtid="{D5CDD505-2E9C-101B-9397-08002B2CF9AE}" pid="11" name="Doc.Date">
    <vt:lpwstr>Datum</vt:lpwstr>
  </property>
  <property fmtid="{D5CDD505-2E9C-101B-9397-08002B2CF9AE}" pid="12" name="Doc.DirectPhoneLetter">
    <vt:lpwstr>Tel. direkt</vt:lpwstr>
  </property>
  <property fmtid="{D5CDD505-2E9C-101B-9397-08002B2CF9AE}" pid="13" name="Doc.Draft">
    <vt:lpwstr/>
  </property>
  <property fmtid="{D5CDD505-2E9C-101B-9397-08002B2CF9AE}" pid="14" name="Doc.Email">
    <vt:lpwstr>E-Mail</vt:lpwstr>
  </property>
  <property fmtid="{D5CDD505-2E9C-101B-9397-08002B2CF9AE}" pid="15" name="Doc.Enclosure">
    <vt:lpwstr>Beilage</vt:lpwstr>
  </property>
  <property fmtid="{D5CDD505-2E9C-101B-9397-08002B2CF9AE}" pid="16" name="Doc.Fax">
    <vt:lpwstr>Fax</vt:lpwstr>
  </property>
  <property fmtid="{D5CDD505-2E9C-101B-9397-08002B2CF9AE}" pid="17" name="Doc.From">
    <vt:lpwstr>Von</vt:lpwstr>
  </property>
  <property fmtid="{D5CDD505-2E9C-101B-9397-08002B2CF9AE}" pid="18" name="Doc.Internal">
    <vt:lpwstr/>
  </property>
  <property fmtid="{D5CDD505-2E9C-101B-9397-08002B2CF9AE}" pid="19" name="Doc.Page">
    <vt:lpwstr>Seite</vt:lpwstr>
  </property>
  <property fmtid="{D5CDD505-2E9C-101B-9397-08002B2CF9AE}" pid="20" name="Doc.Subject">
    <vt:lpwstr>[Betreff]</vt:lpwstr>
  </property>
  <property fmtid="{D5CDD505-2E9C-101B-9397-08002B2CF9AE}" pid="21" name="Doc.Telephone">
    <vt:lpwstr>Telefon</vt:lpwstr>
  </property>
  <property fmtid="{D5CDD505-2E9C-101B-9397-08002B2CF9AE}" pid="22" name="Doc.Text">
    <vt:lpwstr>[Text]</vt:lpwstr>
  </property>
  <property fmtid="{D5CDD505-2E9C-101B-9397-08002B2CF9AE}" pid="23" name="Organisation.Address1">
    <vt:lpwstr>Centralstrasse 9</vt:lpwstr>
  </property>
  <property fmtid="{D5CDD505-2E9C-101B-9397-08002B2CF9AE}" pid="24" name="Organisation.Address2">
    <vt:lpwstr>Postfach</vt:lpwstr>
  </property>
  <property fmtid="{D5CDD505-2E9C-101B-9397-08002B2CF9AE}" pid="25" name="Organisation.Address3">
    <vt:lpwstr>6210 Sursee</vt:lpwstr>
  </property>
  <property fmtid="{D5CDD505-2E9C-101B-9397-08002B2CF9AE}" pid="26" name="Organisation.Address4">
    <vt:lpwstr/>
  </property>
  <property fmtid="{D5CDD505-2E9C-101B-9397-08002B2CF9AE}" pid="27" name="Organisation.Address5">
    <vt:lpwstr/>
  </property>
  <property fmtid="{D5CDD505-2E9C-101B-9397-08002B2CF9AE}" pid="28" name="Organisation.Address6">
    <vt:lpwstr/>
  </property>
  <property fmtid="{D5CDD505-2E9C-101B-9397-08002B2CF9AE}" pid="29" name="Organisation.Fax">
    <vt:lpwstr>041 926 90 04</vt:lpwstr>
  </property>
  <property fmtid="{D5CDD505-2E9C-101B-9397-08002B2CF9AE}" pid="30" name="Organisation.Footer1">
    <vt:lpwstr>Bereich Bau und Unterhalt, Centralstrasse 9, Postfach, 6210 Sursee</vt:lpwstr>
  </property>
  <property fmtid="{D5CDD505-2E9C-101B-9397-08002B2CF9AE}" pid="31" name="Organisation.Footer2">
    <vt:lpwstr>www.sursee.ch</vt:lpwstr>
  </property>
  <property fmtid="{D5CDD505-2E9C-101B-9397-08002B2CF9AE}" pid="32" name="Organisation.Footer3">
    <vt:lpwstr/>
  </property>
  <property fmtid="{D5CDD505-2E9C-101B-9397-08002B2CF9AE}" pid="33" name="Organisation.HeaderZusatz">
    <vt:lpwstr/>
  </property>
  <property fmtid="{D5CDD505-2E9C-101B-9397-08002B2CF9AE}" pid="34" name="Organisation.Internet">
    <vt:lpwstr>www.sursee.ch</vt:lpwstr>
  </property>
  <property fmtid="{D5CDD505-2E9C-101B-9397-08002B2CF9AE}" pid="35" name="Organisation.LogoZusatz">
    <vt:lpwstr>Bau und Unterhalt</vt:lpwstr>
  </property>
  <property fmtid="{D5CDD505-2E9C-101B-9397-08002B2CF9AE}" pid="36" name="Organisation.Organisation">
    <vt:lpwstr>Stadt Sursee</vt:lpwstr>
  </property>
  <property fmtid="{D5CDD505-2E9C-101B-9397-08002B2CF9AE}" pid="37" name="Organisation.Telefon">
    <vt:lpwstr>041 926 91 42</vt:lpwstr>
  </property>
  <property fmtid="{D5CDD505-2E9C-101B-9397-08002B2CF9AE}" pid="38" name="Recipient.Closing">
    <vt:lpwstr>Freundliche Grüsse</vt:lpwstr>
  </property>
  <property fmtid="{D5CDD505-2E9C-101B-9397-08002B2CF9AE}" pid="39" name="Recipient.DeliveryOption">
    <vt:lpwstr/>
  </property>
  <property fmtid="{D5CDD505-2E9C-101B-9397-08002B2CF9AE}" pid="40" name="Recipient.EMail">
    <vt:lpwstr/>
  </property>
  <property fmtid="{D5CDD505-2E9C-101B-9397-08002B2CF9AE}" pid="41" name="Recipient.FormattedFullAddress">
    <vt:lpwstr/>
  </property>
  <property fmtid="{D5CDD505-2E9C-101B-9397-08002B2CF9AE}" pid="42" name="Recipient.Introduction">
    <vt:lpwstr>%SelectionStart%Sehr geehrte Dame, sehr geehrter Herr%SelectionEnd%</vt:lpwstr>
  </property>
</Properties>
</file>